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W w:w="1000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  <w:tblDescription w:val="Indledende oplysninger inklusive dato, initialer og journalnummer."/>
      </w:tblPr>
      <w:tblGrid>
        <w:gridCol w:w="7643"/>
        <w:gridCol w:w="391"/>
        <w:gridCol w:w="1973"/>
      </w:tblGrid>
      <w:tr w:rsidR="004F3082" w:rsidRPr="000829C4" w14:paraId="243A9653" w14:textId="77777777" w:rsidTr="00505EAA">
        <w:trPr>
          <w:trHeight w:hRule="exact" w:val="1418"/>
        </w:trPr>
        <w:tc>
          <w:tcPr>
            <w:tcW w:w="7643" w:type="dxa"/>
          </w:tcPr>
          <w:p w14:paraId="29A8D2AE" w14:textId="37F5192C" w:rsidR="007628DF" w:rsidRPr="000829C4" w:rsidRDefault="00505EAA" w:rsidP="005A5B2D">
            <w:pPr>
              <w:pStyle w:val="Template-Dokumentnavn"/>
              <w:rPr>
                <w:noProof w:val="0"/>
                <w:lang w:val="kl-GL"/>
              </w:rPr>
            </w:pPr>
            <w:r w:rsidRPr="000829C4">
              <w:rPr>
                <w:noProof w:val="0"/>
                <w:lang w:val="kl-GL"/>
              </w:rPr>
              <w:t>Sinaakkutitut isumaqatigiissummik atortussanngortitsineq pillugu isumaqatigiissutip immikkoort</w:t>
            </w:r>
            <w:r w:rsidR="007A6D67" w:rsidRPr="000829C4">
              <w:rPr>
                <w:noProof w:val="0"/>
                <w:lang w:val="kl-GL"/>
              </w:rPr>
              <w:t>ua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CA71A34" w14:textId="77777777" w:rsidR="004F3082" w:rsidRPr="000829C4" w:rsidRDefault="004F3082" w:rsidP="00493EC0">
            <w:pPr>
              <w:rPr>
                <w:lang w:val="kl-GL"/>
              </w:rPr>
            </w:pPr>
          </w:p>
        </w:tc>
        <w:tc>
          <w:tcPr>
            <w:tcW w:w="1973" w:type="dxa"/>
            <w:vMerge w:val="restart"/>
            <w:tcBorders>
              <w:top w:val="nil"/>
            </w:tcBorders>
          </w:tcPr>
          <w:bookmarkStart w:id="0" w:name="SD_HideDocinfo" w:displacedByCustomXml="next"/>
          <w:bookmarkStart w:id="1" w:name="_Hlk61524942" w:displacedByCustomXml="next"/>
          <w:sdt>
            <w:sdtPr>
              <w:rPr>
                <w:noProof w:val="0"/>
                <w:lang w:val="kl-GL"/>
              </w:rPr>
              <w:alias w:val="Date"/>
              <w:tag w:val="{&quot;templafy&quot;:{&quot;id&quot;:&quot;0c41a4c9-bc8f-45c1-b8ca-4624541a507e&quot;}}"/>
              <w:id w:val="1392930951"/>
              <w:placeholder>
                <w:docPart w:val="5C372A2D2BDB4E03A3D00FC97AD00D32"/>
              </w:placeholder>
            </w:sdtPr>
            <w:sdtContent>
              <w:p w14:paraId="41A5112F" w14:textId="4EF6F913" w:rsidR="00460381" w:rsidRPr="000829C4" w:rsidRDefault="00542CA3">
                <w:pPr>
                  <w:pStyle w:val="Template-Dato"/>
                  <w:rPr>
                    <w:noProof w:val="0"/>
                    <w:lang w:val="kl-GL"/>
                  </w:rPr>
                </w:pPr>
                <w:r>
                  <w:rPr>
                    <w:noProof w:val="0"/>
                    <w:lang w:val="kl-GL"/>
                  </w:rPr>
                  <w:t>9. februar</w:t>
                </w:r>
                <w:r w:rsidR="000B15CB" w:rsidRPr="000829C4">
                  <w:rPr>
                    <w:noProof w:val="0"/>
                    <w:lang w:val="kl-GL"/>
                  </w:rPr>
                  <w:t xml:space="preserve"> </w:t>
                </w:r>
                <w:r w:rsidR="0083541E" w:rsidRPr="000829C4">
                  <w:rPr>
                    <w:noProof w:val="0"/>
                    <w:lang w:val="kl-GL"/>
                  </w:rPr>
                  <w:t>202</w:t>
                </w:r>
                <w:r w:rsidR="000B15CB" w:rsidRPr="000829C4">
                  <w:rPr>
                    <w:noProof w:val="0"/>
                    <w:lang w:val="kl-GL"/>
                  </w:rPr>
                  <w:t>6</w:t>
                </w:r>
              </w:p>
            </w:sdtContent>
          </w:sdt>
          <w:bookmarkEnd w:id="1"/>
          <w:bookmarkEnd w:id="0"/>
          <w:p w14:paraId="7E65D8C9" w14:textId="4A014CEE" w:rsidR="004F3082" w:rsidRPr="000829C4" w:rsidRDefault="004F3082" w:rsidP="0007389A">
            <w:pPr>
              <w:pStyle w:val="Template-INI"/>
              <w:rPr>
                <w:noProof w:val="0"/>
                <w:lang w:val="kl-GL"/>
              </w:rPr>
            </w:pPr>
          </w:p>
        </w:tc>
      </w:tr>
      <w:tr w:rsidR="004F3082" w:rsidRPr="000829C4" w14:paraId="5669AAC0" w14:textId="77777777" w:rsidTr="009F535A">
        <w:trPr>
          <w:trHeight w:val="340"/>
        </w:trPr>
        <w:tc>
          <w:tcPr>
            <w:tcW w:w="7643" w:type="dxa"/>
          </w:tcPr>
          <w:p w14:paraId="76A5B901" w14:textId="77777777" w:rsidR="004F3082" w:rsidRPr="000829C4" w:rsidRDefault="004F3082" w:rsidP="00794A97">
            <w:pPr>
              <w:rPr>
                <w:lang w:val="kl-GL"/>
              </w:rPr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EB746CF" w14:textId="77777777" w:rsidR="004F3082" w:rsidRPr="000829C4" w:rsidRDefault="004F3082" w:rsidP="00493EC0">
            <w:pPr>
              <w:rPr>
                <w:lang w:val="kl-GL"/>
              </w:rPr>
            </w:pPr>
          </w:p>
        </w:tc>
        <w:tc>
          <w:tcPr>
            <w:tcW w:w="1973" w:type="dxa"/>
            <w:vMerge/>
            <w:tcBorders>
              <w:bottom w:val="nil"/>
            </w:tcBorders>
          </w:tcPr>
          <w:p w14:paraId="68245F52" w14:textId="77777777" w:rsidR="004F3082" w:rsidRPr="000829C4" w:rsidRDefault="004F3082" w:rsidP="00794A97">
            <w:pPr>
              <w:rPr>
                <w:lang w:val="kl-GL"/>
              </w:rPr>
            </w:pPr>
          </w:p>
        </w:tc>
      </w:tr>
    </w:tbl>
    <w:p w14:paraId="0E6041CC" w14:textId="72724761" w:rsidR="00D9559F" w:rsidRPr="000829C4" w:rsidRDefault="00697C4C" w:rsidP="00FC5961">
      <w:pPr>
        <w:rPr>
          <w:lang w:val="kl-GL"/>
        </w:rPr>
      </w:pPr>
      <w:r w:rsidRPr="000829C4">
        <w:rPr>
          <w:lang w:val="kl-GL"/>
        </w:rPr>
        <w:t xml:space="preserve">Isumaqatigiissutip immikkoortuata </w:t>
      </w:r>
      <w:r w:rsidR="00574CAA">
        <w:rPr>
          <w:lang w:val="kl-GL"/>
        </w:rPr>
        <w:t>matuma</w:t>
      </w:r>
      <w:r w:rsidRPr="000829C4">
        <w:rPr>
          <w:lang w:val="kl-GL"/>
        </w:rPr>
        <w:t xml:space="preserve"> </w:t>
      </w:r>
      <w:r w:rsidR="00AA452D">
        <w:rPr>
          <w:lang w:val="kl-GL"/>
        </w:rPr>
        <w:t>n</w:t>
      </w:r>
      <w:r w:rsidRPr="000829C4">
        <w:rPr>
          <w:lang w:val="kl-GL"/>
        </w:rPr>
        <w:t>una</w:t>
      </w:r>
      <w:r w:rsidR="00AA452D">
        <w:rPr>
          <w:lang w:val="kl-GL"/>
        </w:rPr>
        <w:t>tsi</w:t>
      </w:r>
      <w:r w:rsidRPr="000829C4">
        <w:rPr>
          <w:lang w:val="kl-GL"/>
        </w:rPr>
        <w:t xml:space="preserve">nni Naalakkersuisut Danmarkillu naalakkersuisuisa </w:t>
      </w:r>
      <w:r w:rsidR="00AA452D">
        <w:rPr>
          <w:lang w:val="kl-GL"/>
        </w:rPr>
        <w:t>n</w:t>
      </w:r>
      <w:r w:rsidRPr="000829C4">
        <w:rPr>
          <w:lang w:val="kl-GL"/>
        </w:rPr>
        <w:t>una</w:t>
      </w:r>
      <w:r w:rsidR="00AA452D">
        <w:rPr>
          <w:lang w:val="kl-GL"/>
        </w:rPr>
        <w:t>rpu</w:t>
      </w:r>
      <w:r w:rsidRPr="000829C4">
        <w:rPr>
          <w:lang w:val="kl-GL"/>
        </w:rPr>
        <w:t>t imminut napatittoq pillugu Sinaakkutitut isumaqatigiissut</w:t>
      </w:r>
      <w:r w:rsidR="00574CAA">
        <w:rPr>
          <w:lang w:val="kl-GL"/>
        </w:rPr>
        <w:t>ip</w:t>
      </w:r>
      <w:r w:rsidRPr="000829C4">
        <w:rPr>
          <w:lang w:val="kl-GL"/>
        </w:rPr>
        <w:t xml:space="preserve"> ulloq 16. september 2025-meersumik </w:t>
      </w:r>
      <w:r w:rsidR="008E7CF1" w:rsidRPr="000829C4">
        <w:rPr>
          <w:lang w:val="kl-GL"/>
        </w:rPr>
        <w:t xml:space="preserve">malitseqartitsinissamik ataatsimut piumassuseqarneq uppernarsarpaa, tassani </w:t>
      </w:r>
      <w:r w:rsidR="0098348F" w:rsidRPr="000829C4">
        <w:rPr>
          <w:lang w:val="kl-GL"/>
        </w:rPr>
        <w:t xml:space="preserve">suliniutit arlallit tigussaasunngortinnerisigut atortussanngortinnerisigullu kiisalu malitseqartitsinerup nanginneqarnissai ilanngullugit. Naalakkersuisut </w:t>
      </w:r>
      <w:r w:rsidR="00574CAA">
        <w:rPr>
          <w:lang w:val="kl-GL"/>
        </w:rPr>
        <w:t>qallunaa</w:t>
      </w:r>
      <w:r w:rsidR="0098348F" w:rsidRPr="000829C4">
        <w:rPr>
          <w:lang w:val="kl-GL"/>
        </w:rPr>
        <w:t xml:space="preserve">llu naalakkersuisuisa sinaakkutitut isumaqatigiissutip immikkoortui allat atortuulersinneqarnissaannik </w:t>
      </w:r>
      <w:r w:rsidR="00FC5961" w:rsidRPr="000829C4">
        <w:rPr>
          <w:lang w:val="kl-GL"/>
        </w:rPr>
        <w:t>suliat ingerlaqqinneri nangittumik ataqatigiissa</w:t>
      </w:r>
      <w:r w:rsidR="00574CAA">
        <w:rPr>
          <w:lang w:val="kl-GL"/>
        </w:rPr>
        <w:t>ssa</w:t>
      </w:r>
      <w:r w:rsidR="004C2FF8">
        <w:rPr>
          <w:lang w:val="kl-GL"/>
        </w:rPr>
        <w:t>v</w:t>
      </w:r>
      <w:r w:rsidR="00FC5961" w:rsidRPr="000829C4">
        <w:rPr>
          <w:lang w:val="kl-GL"/>
        </w:rPr>
        <w:t xml:space="preserve">aat. </w:t>
      </w:r>
    </w:p>
    <w:p w14:paraId="1E93C62C" w14:textId="60684DB0" w:rsidR="004E3D9F" w:rsidRPr="000829C4" w:rsidRDefault="001777E2" w:rsidP="00D57A74">
      <w:pPr>
        <w:spacing w:after="0"/>
        <w:rPr>
          <w:i/>
          <w:iCs/>
          <w:lang w:val="kl-GL"/>
        </w:rPr>
      </w:pPr>
      <w:r w:rsidRPr="000829C4">
        <w:rPr>
          <w:i/>
          <w:iCs/>
          <w:lang w:val="kl-GL"/>
        </w:rPr>
        <w:t xml:space="preserve">Peqqinnissaqarfimmut immikkoortumi suliniutit </w:t>
      </w:r>
    </w:p>
    <w:p w14:paraId="1016094B" w14:textId="3F95EC0E" w:rsidR="004E3D9F" w:rsidRPr="000829C4" w:rsidRDefault="001777E2" w:rsidP="0088215F">
      <w:pPr>
        <w:rPr>
          <w:lang w:val="kl-GL"/>
        </w:rPr>
      </w:pPr>
      <w:r w:rsidRPr="000829C4">
        <w:rPr>
          <w:lang w:val="kl-GL"/>
        </w:rPr>
        <w:t xml:space="preserve">Naalakkersuisut </w:t>
      </w:r>
      <w:r w:rsidR="00574CAA">
        <w:rPr>
          <w:lang w:val="kl-GL"/>
        </w:rPr>
        <w:t>qallunaa</w:t>
      </w:r>
      <w:r w:rsidRPr="000829C4">
        <w:rPr>
          <w:lang w:val="kl-GL"/>
        </w:rPr>
        <w:t xml:space="preserve">llu naalakkersuisuisa kalaallit katsorsarneqartut </w:t>
      </w:r>
      <w:r w:rsidR="00574CAA">
        <w:rPr>
          <w:lang w:val="kl-GL"/>
        </w:rPr>
        <w:t>qallunaa</w:t>
      </w:r>
      <w:r w:rsidRPr="000829C4">
        <w:rPr>
          <w:lang w:val="kl-GL"/>
        </w:rPr>
        <w:t xml:space="preserve">t napparsimaviini katsorsarneqarnissamik periarfissaqarnissaat, immikkut </w:t>
      </w:r>
      <w:r w:rsidR="0088215F" w:rsidRPr="000829C4">
        <w:rPr>
          <w:lang w:val="kl-GL"/>
        </w:rPr>
        <w:t>ilisimasalinnik katsorsaanermut periarfissaqarnissamut pingaaruteqartoq paaseqatigiiffigaat. Tamanna assersuutigalugu kræftertunik uummalluttunillu katsorsaanermut</w:t>
      </w:r>
      <w:r w:rsidR="00EC4ED0">
        <w:rPr>
          <w:lang w:val="kl-GL"/>
        </w:rPr>
        <w:t>,</w:t>
      </w:r>
      <w:r w:rsidR="0088215F" w:rsidRPr="000829C4">
        <w:rPr>
          <w:lang w:val="kl-GL"/>
        </w:rPr>
        <w:t xml:space="preserve"> kiisalu tarnikkut nappaatilinnik eqqartuunneqarsimasunik katsorsartinnissamut neqeroorutinut atuuppoq</w:t>
      </w:r>
      <w:r w:rsidR="004E3D9F" w:rsidRPr="000829C4">
        <w:rPr>
          <w:lang w:val="kl-GL"/>
        </w:rPr>
        <w:t>.</w:t>
      </w:r>
    </w:p>
    <w:p w14:paraId="52142558" w14:textId="7AD683AC" w:rsidR="00A6243D" w:rsidRPr="000829C4" w:rsidRDefault="00093493" w:rsidP="00DE3B3C">
      <w:pPr>
        <w:rPr>
          <w:lang w:val="kl-GL"/>
        </w:rPr>
      </w:pPr>
      <w:r w:rsidRPr="000829C4">
        <w:rPr>
          <w:lang w:val="kl-GL"/>
        </w:rPr>
        <w:t xml:space="preserve">Taamaammat Naalakkersuisut </w:t>
      </w:r>
      <w:r w:rsidR="00086EED">
        <w:rPr>
          <w:lang w:val="kl-GL"/>
        </w:rPr>
        <w:t>qallunaa</w:t>
      </w:r>
      <w:r w:rsidRPr="000829C4">
        <w:rPr>
          <w:lang w:val="kl-GL"/>
        </w:rPr>
        <w:t>llu na</w:t>
      </w:r>
      <w:r w:rsidR="00291B5A">
        <w:rPr>
          <w:lang w:val="kl-GL"/>
        </w:rPr>
        <w:t>a</w:t>
      </w:r>
      <w:r w:rsidRPr="000829C4">
        <w:rPr>
          <w:lang w:val="kl-GL"/>
        </w:rPr>
        <w:t xml:space="preserve">lakkersuisuisa 2026-mi kalaallit napparsimasut </w:t>
      </w:r>
      <w:r w:rsidR="00086EED">
        <w:rPr>
          <w:lang w:val="kl-GL"/>
        </w:rPr>
        <w:t>qallunaa</w:t>
      </w:r>
      <w:r w:rsidRPr="000829C4">
        <w:rPr>
          <w:lang w:val="kl-GL"/>
        </w:rPr>
        <w:t>t napparsimaviini katsorsarneqarnissaannut 185,0 mio. kr</w:t>
      </w:r>
      <w:r w:rsidR="004C2FF8">
        <w:rPr>
          <w:lang w:val="kl-GL"/>
        </w:rPr>
        <w:t>.</w:t>
      </w:r>
      <w:r w:rsidRPr="000829C4">
        <w:rPr>
          <w:lang w:val="kl-GL"/>
        </w:rPr>
        <w:t xml:space="preserve">-t </w:t>
      </w:r>
      <w:r w:rsidR="00EC4ED0">
        <w:rPr>
          <w:lang w:val="kl-GL"/>
        </w:rPr>
        <w:t>salliutin</w:t>
      </w:r>
      <w:r w:rsidRPr="000829C4">
        <w:rPr>
          <w:lang w:val="kl-GL"/>
        </w:rPr>
        <w:t>neqarnissaat isumaqatigiissutigaat. Tamanna manna peqqinnissaqarfimmut immikkoortita</w:t>
      </w:r>
      <w:r w:rsidR="004674F4" w:rsidRPr="000829C4">
        <w:rPr>
          <w:lang w:val="kl-GL"/>
        </w:rPr>
        <w:t>t siunertamut immikkoortinneqareersut qaffaavigineqarnerisigut pissaaq,taamaalilluni 2026-mi pingaarnersiuinermi tassunga ilassu</w:t>
      </w:r>
      <w:r w:rsidR="00EC4ED0">
        <w:rPr>
          <w:lang w:val="kl-GL"/>
        </w:rPr>
        <w:t>teqart</w:t>
      </w:r>
      <w:r w:rsidR="004674F4" w:rsidRPr="000829C4">
        <w:rPr>
          <w:lang w:val="kl-GL"/>
        </w:rPr>
        <w:t xml:space="preserve">oqassalluni. </w:t>
      </w:r>
      <w:r w:rsidR="00DE3B3C" w:rsidRPr="000829C4">
        <w:rPr>
          <w:lang w:val="kl-GL"/>
        </w:rPr>
        <w:t>T</w:t>
      </w:r>
      <w:r w:rsidR="004674F4" w:rsidRPr="000829C4">
        <w:rPr>
          <w:lang w:val="kl-GL"/>
        </w:rPr>
        <w:t>aa</w:t>
      </w:r>
      <w:r w:rsidR="00DE3B3C" w:rsidRPr="000829C4">
        <w:rPr>
          <w:lang w:val="kl-GL"/>
        </w:rPr>
        <w:t xml:space="preserve">kku </w:t>
      </w:r>
      <w:r w:rsidR="004674F4" w:rsidRPr="000829C4">
        <w:rPr>
          <w:lang w:val="kl-GL"/>
        </w:rPr>
        <w:t xml:space="preserve">saniatigut </w:t>
      </w:r>
      <w:r w:rsidR="00DE3B3C" w:rsidRPr="000829C4">
        <w:rPr>
          <w:lang w:val="kl-GL"/>
        </w:rPr>
        <w:t xml:space="preserve">aningaasartuutit peqqinnissamut tunngasunik ataatsimut aningaasaliissutinit amerlaneruppata, </w:t>
      </w:r>
      <w:r w:rsidR="004674F4" w:rsidRPr="000829C4">
        <w:rPr>
          <w:lang w:val="kl-GL"/>
        </w:rPr>
        <w:t>15,0 mio. kr</w:t>
      </w:r>
      <w:r w:rsidR="004C2FF8">
        <w:rPr>
          <w:lang w:val="kl-GL"/>
        </w:rPr>
        <w:t>.</w:t>
      </w:r>
      <w:r w:rsidR="004674F4" w:rsidRPr="000829C4">
        <w:rPr>
          <w:lang w:val="kl-GL"/>
        </w:rPr>
        <w:t>-t allat sillimma</w:t>
      </w:r>
      <w:r w:rsidR="00DE3B3C" w:rsidRPr="000829C4">
        <w:rPr>
          <w:lang w:val="kl-GL"/>
        </w:rPr>
        <w:t>tissatut immikkoortinneqarput.</w:t>
      </w:r>
    </w:p>
    <w:p w14:paraId="442F8FCD" w14:textId="3A1FECA3" w:rsidR="00F16829" w:rsidRPr="000829C4" w:rsidRDefault="00EC7444" w:rsidP="00E672FB">
      <w:pPr>
        <w:rPr>
          <w:lang w:val="kl-GL"/>
        </w:rPr>
      </w:pPr>
      <w:r w:rsidRPr="000829C4">
        <w:rPr>
          <w:lang w:val="kl-GL"/>
        </w:rPr>
        <w:t xml:space="preserve">Naalakkersuisut </w:t>
      </w:r>
      <w:r w:rsidR="00EC4ED0">
        <w:rPr>
          <w:lang w:val="kl-GL"/>
        </w:rPr>
        <w:t>qallunaa</w:t>
      </w:r>
      <w:r w:rsidRPr="000829C4">
        <w:rPr>
          <w:lang w:val="kl-GL"/>
        </w:rPr>
        <w:t xml:space="preserve">llu naalakkersuisuisa 2026-mi ukiup affaani siullermi kalaallit napparsimasut </w:t>
      </w:r>
      <w:r w:rsidR="00EC4ED0">
        <w:rPr>
          <w:lang w:val="kl-GL"/>
        </w:rPr>
        <w:t>qallunaa</w:t>
      </w:r>
      <w:r w:rsidRPr="000829C4">
        <w:rPr>
          <w:lang w:val="kl-GL"/>
        </w:rPr>
        <w:t xml:space="preserve">t napparsimaviini immikkut ilisimasalinnik katsorsarneqartarnerannut siunissami </w:t>
      </w:r>
      <w:r w:rsidR="008556AC">
        <w:rPr>
          <w:lang w:val="kl-GL"/>
        </w:rPr>
        <w:t>aaqqissuusseriaatsi</w:t>
      </w:r>
      <w:r w:rsidRPr="000829C4">
        <w:rPr>
          <w:lang w:val="kl-GL"/>
        </w:rPr>
        <w:t xml:space="preserve">nik </w:t>
      </w:r>
      <w:r w:rsidR="00E672FB" w:rsidRPr="000829C4">
        <w:rPr>
          <w:lang w:val="kl-GL"/>
        </w:rPr>
        <w:t>malitseqartitsinissaq ilanngullugu isumaqatigiissutigaat</w:t>
      </w:r>
      <w:r w:rsidR="003E0364" w:rsidRPr="000829C4">
        <w:rPr>
          <w:lang w:val="kl-GL"/>
        </w:rPr>
        <w:t>.</w:t>
      </w:r>
    </w:p>
    <w:p w14:paraId="7280EB1B" w14:textId="7B3E0E4C" w:rsidR="0007411E" w:rsidRPr="000829C4" w:rsidRDefault="00E672FB" w:rsidP="00C14210">
      <w:pPr>
        <w:rPr>
          <w:lang w:val="kl-GL"/>
        </w:rPr>
      </w:pPr>
      <w:r w:rsidRPr="000829C4">
        <w:rPr>
          <w:lang w:val="kl-GL"/>
        </w:rPr>
        <w:t xml:space="preserve">Naalakkersuisut </w:t>
      </w:r>
      <w:r w:rsidR="00206205">
        <w:rPr>
          <w:lang w:val="kl-GL"/>
        </w:rPr>
        <w:t>qallunaa</w:t>
      </w:r>
      <w:r w:rsidRPr="000829C4">
        <w:rPr>
          <w:lang w:val="kl-GL"/>
        </w:rPr>
        <w:t xml:space="preserve">llu naalakkersuisuisa aamma </w:t>
      </w:r>
      <w:r w:rsidR="00206205">
        <w:rPr>
          <w:lang w:val="kl-GL"/>
        </w:rPr>
        <w:t>qallunaa</w:t>
      </w:r>
      <w:r w:rsidRPr="000829C4">
        <w:rPr>
          <w:lang w:val="kl-GL"/>
        </w:rPr>
        <w:t xml:space="preserve">t peqqinnissaqarfinni sulisut, soorlu nakorsat sygeplejerskillu, </w:t>
      </w:r>
      <w:r w:rsidR="00C61583" w:rsidRPr="000829C4">
        <w:rPr>
          <w:lang w:val="kl-GL"/>
        </w:rPr>
        <w:t xml:space="preserve">nikittaallutik </w:t>
      </w:r>
      <w:r w:rsidR="004C2FF8">
        <w:rPr>
          <w:lang w:val="kl-GL"/>
        </w:rPr>
        <w:t>n</w:t>
      </w:r>
      <w:r w:rsidR="00C61583" w:rsidRPr="000829C4">
        <w:rPr>
          <w:lang w:val="kl-GL"/>
        </w:rPr>
        <w:t>una</w:t>
      </w:r>
      <w:r w:rsidR="004C2FF8">
        <w:rPr>
          <w:lang w:val="kl-GL"/>
        </w:rPr>
        <w:t>tsi</w:t>
      </w:r>
      <w:r w:rsidR="00C61583" w:rsidRPr="000829C4">
        <w:rPr>
          <w:lang w:val="kl-GL"/>
        </w:rPr>
        <w:t>nni sulisut amerlineqarnissaat siunertaralugu,</w:t>
      </w:r>
      <w:r w:rsidR="004C2FF8">
        <w:rPr>
          <w:lang w:val="kl-GL"/>
        </w:rPr>
        <w:t xml:space="preserve"> n</w:t>
      </w:r>
      <w:r w:rsidR="00C61583" w:rsidRPr="000829C4">
        <w:rPr>
          <w:lang w:val="kl-GL"/>
        </w:rPr>
        <w:t>una</w:t>
      </w:r>
      <w:r w:rsidR="004C2FF8">
        <w:rPr>
          <w:lang w:val="kl-GL"/>
        </w:rPr>
        <w:t>tsi</w:t>
      </w:r>
      <w:r w:rsidR="00C61583" w:rsidRPr="000829C4">
        <w:rPr>
          <w:lang w:val="kl-GL"/>
        </w:rPr>
        <w:t xml:space="preserve">nni peqqinnissaqarfiup Danmarkimilu </w:t>
      </w:r>
      <w:r w:rsidR="00206205" w:rsidRPr="00206205">
        <w:rPr>
          <w:lang w:val="kl-GL"/>
        </w:rPr>
        <w:t>nunap immikkoortuini</w:t>
      </w:r>
      <w:r w:rsidR="00206205">
        <w:rPr>
          <w:lang w:val="kl-GL"/>
        </w:rPr>
        <w:t xml:space="preserve"> </w:t>
      </w:r>
      <w:r w:rsidR="00C61583" w:rsidRPr="000829C4">
        <w:rPr>
          <w:lang w:val="kl-GL"/>
        </w:rPr>
        <w:t xml:space="preserve">akornanni nikittaalluni sulisarnermik aaqqissuussinerup ataani </w:t>
      </w:r>
      <w:r w:rsidR="00C14210" w:rsidRPr="000829C4">
        <w:rPr>
          <w:lang w:val="kl-GL"/>
        </w:rPr>
        <w:t>eqaatsumik isumaqatigiissuteqarnissamik ikorfartuinissaq isumaqatigiissutigaat</w:t>
      </w:r>
      <w:r w:rsidR="0007411E" w:rsidRPr="000829C4">
        <w:rPr>
          <w:lang w:val="kl-GL"/>
        </w:rPr>
        <w:t xml:space="preserve">. </w:t>
      </w:r>
      <w:r w:rsidR="00C14210" w:rsidRPr="000829C4">
        <w:rPr>
          <w:lang w:val="kl-GL"/>
        </w:rPr>
        <w:t>Taamaammat 2026-mi 10,0 mio. kr</w:t>
      </w:r>
      <w:r w:rsidR="004C2FF8">
        <w:rPr>
          <w:lang w:val="kl-GL"/>
        </w:rPr>
        <w:t>.</w:t>
      </w:r>
      <w:r w:rsidR="00C14210" w:rsidRPr="000829C4">
        <w:rPr>
          <w:lang w:val="kl-GL"/>
        </w:rPr>
        <w:t>-nik, ukiunilu 2027-20</w:t>
      </w:r>
      <w:r w:rsidR="005E07E9">
        <w:rPr>
          <w:lang w:val="kl-GL"/>
        </w:rPr>
        <w:t>2</w:t>
      </w:r>
      <w:r w:rsidR="00C14210" w:rsidRPr="000829C4">
        <w:rPr>
          <w:lang w:val="kl-GL"/>
        </w:rPr>
        <w:t>9 ukiumut 15,0 mio. kr</w:t>
      </w:r>
      <w:r w:rsidR="004C2FF8">
        <w:rPr>
          <w:lang w:val="kl-GL"/>
        </w:rPr>
        <w:t>.</w:t>
      </w:r>
      <w:r w:rsidR="00C14210" w:rsidRPr="000829C4">
        <w:rPr>
          <w:lang w:val="kl-GL"/>
        </w:rPr>
        <w:t xml:space="preserve">-nik aningaasaliissutinik immikkoortitsisoqarpoq. </w:t>
      </w:r>
      <w:r w:rsidR="00E24545" w:rsidRPr="000829C4">
        <w:rPr>
          <w:lang w:val="kl-GL"/>
        </w:rPr>
        <w:t xml:space="preserve">Aningaasat Danmarkimi </w:t>
      </w:r>
      <w:r w:rsidR="00206205">
        <w:rPr>
          <w:lang w:val="kl-GL"/>
        </w:rPr>
        <w:t>nunap immikkoortu</w:t>
      </w:r>
      <w:r w:rsidR="00E24545" w:rsidRPr="000829C4">
        <w:rPr>
          <w:lang w:val="kl-GL"/>
        </w:rPr>
        <w:t>inut atugassanngortinneqassapput</w:t>
      </w:r>
      <w:r w:rsidR="003350B8" w:rsidRPr="000829C4">
        <w:rPr>
          <w:bCs/>
          <w:lang w:val="kl-GL"/>
        </w:rPr>
        <w:t xml:space="preserve">. </w:t>
      </w:r>
    </w:p>
    <w:p w14:paraId="4F47D9F9" w14:textId="77777777" w:rsidR="005E07E9" w:rsidRDefault="005E07E9" w:rsidP="008939D7">
      <w:pPr>
        <w:spacing w:after="0"/>
        <w:rPr>
          <w:i/>
          <w:iCs/>
          <w:lang w:val="kl-GL"/>
        </w:rPr>
      </w:pPr>
    </w:p>
    <w:p w14:paraId="21371075" w14:textId="38527B10" w:rsidR="00507F1E" w:rsidRPr="000829C4" w:rsidRDefault="00E24545" w:rsidP="008939D7">
      <w:pPr>
        <w:spacing w:after="0"/>
        <w:rPr>
          <w:i/>
          <w:iCs/>
          <w:lang w:val="kl-GL"/>
        </w:rPr>
      </w:pPr>
      <w:r w:rsidRPr="000829C4">
        <w:rPr>
          <w:i/>
          <w:iCs/>
          <w:lang w:val="kl-GL"/>
        </w:rPr>
        <w:t xml:space="preserve">Attaveqaasersuutini suliniutit </w:t>
      </w:r>
    </w:p>
    <w:p w14:paraId="73AB6ADD" w14:textId="16B76775" w:rsidR="00491328" w:rsidRPr="000829C4" w:rsidRDefault="00E24545" w:rsidP="00F65ED3">
      <w:pPr>
        <w:rPr>
          <w:lang w:val="kl-GL"/>
        </w:rPr>
      </w:pPr>
      <w:r w:rsidRPr="000829C4">
        <w:rPr>
          <w:lang w:val="kl-GL"/>
        </w:rPr>
        <w:t xml:space="preserve">Naalakkersuisut </w:t>
      </w:r>
      <w:r w:rsidR="00206205">
        <w:rPr>
          <w:lang w:val="kl-GL"/>
        </w:rPr>
        <w:t>qallunaa</w:t>
      </w:r>
      <w:r w:rsidRPr="000829C4">
        <w:rPr>
          <w:lang w:val="kl-GL"/>
        </w:rPr>
        <w:t xml:space="preserve">llu naalakkersuisuisa sinaakkutitut </w:t>
      </w:r>
      <w:r w:rsidR="00291B5A">
        <w:rPr>
          <w:lang w:val="kl-GL"/>
        </w:rPr>
        <w:t>i</w:t>
      </w:r>
      <w:r w:rsidRPr="000829C4">
        <w:rPr>
          <w:lang w:val="kl-GL"/>
        </w:rPr>
        <w:t xml:space="preserve">sumaqatigiissummi sanaartukkanik suliniutit taaneqartut annertussusaannik ingerlanneqarnissaannullu sukkasuumik qulaajaanissaq isumaqatigiissutigaat. </w:t>
      </w:r>
      <w:r w:rsidR="00F65ED3" w:rsidRPr="000829C4">
        <w:rPr>
          <w:lang w:val="kl-GL"/>
        </w:rPr>
        <w:t>Tamatuma kingorna sapinngisamik piaarnerpaamik misissueqqissaarnerit attuumassuteqartut aallartinneqassapput</w:t>
      </w:r>
      <w:r w:rsidR="000562B9" w:rsidRPr="000829C4">
        <w:rPr>
          <w:lang w:val="kl-GL"/>
        </w:rPr>
        <w:t>.</w:t>
      </w:r>
    </w:p>
    <w:p w14:paraId="2918A0D8" w14:textId="33A2E3E4" w:rsidR="000562B9" w:rsidRPr="000829C4" w:rsidRDefault="00F65ED3" w:rsidP="000829C4">
      <w:pPr>
        <w:rPr>
          <w:lang w:val="kl-GL"/>
        </w:rPr>
      </w:pPr>
      <w:r w:rsidRPr="000829C4">
        <w:rPr>
          <w:lang w:val="kl-GL"/>
        </w:rPr>
        <w:t>Misissueqqissaarnerit suliniutinik annertussutsikkut siunertatigullu inuinnaat imma</w:t>
      </w:r>
      <w:r w:rsidR="00F122DD">
        <w:rPr>
          <w:lang w:val="kl-GL"/>
        </w:rPr>
        <w:t>qa</w:t>
      </w:r>
      <w:r w:rsidRPr="000829C4">
        <w:rPr>
          <w:lang w:val="kl-GL"/>
        </w:rPr>
        <w:t xml:space="preserve">lu sakkutuut pisariaqartitaannik naliliinermik atuuttumik </w:t>
      </w:r>
      <w:r w:rsidR="003F5AD0" w:rsidRPr="000829C4">
        <w:rPr>
          <w:lang w:val="kl-GL"/>
        </w:rPr>
        <w:t xml:space="preserve">takutitsinissamik teknikikkut aningaasaqarnikkullu misissueqqissaarnernik malitseqassapput. </w:t>
      </w:r>
      <w:r w:rsidR="00324286">
        <w:rPr>
          <w:lang w:val="kl-GL"/>
        </w:rPr>
        <w:t>N</w:t>
      </w:r>
      <w:r w:rsidR="003F5AD0" w:rsidRPr="000829C4">
        <w:rPr>
          <w:lang w:val="kl-GL"/>
        </w:rPr>
        <w:t>una</w:t>
      </w:r>
      <w:r w:rsidR="00324286">
        <w:rPr>
          <w:lang w:val="kl-GL"/>
        </w:rPr>
        <w:t>tsi</w:t>
      </w:r>
      <w:r w:rsidR="003F5AD0" w:rsidRPr="000829C4">
        <w:rPr>
          <w:lang w:val="kl-GL"/>
        </w:rPr>
        <w:t xml:space="preserve">nni naalakkersuisoqarfiit Danmarkimilu ministereqarfiit attuumassuteqartut sanaartornermik suliniutit </w:t>
      </w:r>
      <w:r w:rsidR="000829C4" w:rsidRPr="000829C4">
        <w:rPr>
          <w:lang w:val="kl-GL"/>
        </w:rPr>
        <w:t xml:space="preserve">ingerlateqqinneranni </w:t>
      </w:r>
      <w:r w:rsidR="00F122DD">
        <w:rPr>
          <w:lang w:val="kl-GL"/>
        </w:rPr>
        <w:t>ilaati</w:t>
      </w:r>
      <w:r w:rsidR="000829C4" w:rsidRPr="000829C4">
        <w:rPr>
          <w:lang w:val="kl-GL"/>
        </w:rPr>
        <w:t>nneqassapput</w:t>
      </w:r>
      <w:r w:rsidR="000562B9" w:rsidRPr="000829C4">
        <w:rPr>
          <w:lang w:val="kl-GL"/>
        </w:rPr>
        <w:t>.</w:t>
      </w:r>
    </w:p>
    <w:p w14:paraId="2CF76ADA" w14:textId="1508B212" w:rsidR="00164B52" w:rsidRPr="000829C4" w:rsidRDefault="000829C4" w:rsidP="000829C4">
      <w:pPr>
        <w:rPr>
          <w:lang w:val="kl-GL"/>
        </w:rPr>
      </w:pPr>
      <w:r w:rsidRPr="000829C4">
        <w:rPr>
          <w:lang w:val="kl-GL"/>
        </w:rPr>
        <w:t xml:space="preserve">Suliniutinik siuliani taaneqartunik aningaasalersuinermik aallartitsinermillu inaarutaasumik aalajangernissami, aningaasaliissutitigut toqqammaviit naammassineqarnissaannut Folketingimit taperserneqarnissaq </w:t>
      </w:r>
      <w:r w:rsidR="00206205">
        <w:rPr>
          <w:lang w:val="kl-GL"/>
        </w:rPr>
        <w:t>siunertari</w:t>
      </w:r>
      <w:r w:rsidRPr="000829C4">
        <w:rPr>
          <w:lang w:val="kl-GL"/>
        </w:rPr>
        <w:t>neqarpoq</w:t>
      </w:r>
      <w:r w:rsidR="00A31CB3" w:rsidRPr="000829C4">
        <w:rPr>
          <w:lang w:val="kl-GL"/>
        </w:rPr>
        <w:t>.</w:t>
      </w:r>
    </w:p>
    <w:p w14:paraId="736A4BC5" w14:textId="7C44050F" w:rsidR="00164B52" w:rsidRPr="000829C4" w:rsidRDefault="00164B52" w:rsidP="00164B52">
      <w:pPr>
        <w:rPr>
          <w:lang w:val="kl-GL"/>
        </w:rPr>
      </w:pPr>
      <w:r w:rsidRPr="000829C4">
        <w:rPr>
          <w:lang w:val="kl-GL"/>
        </w:rPr>
        <w:t xml:space="preserve">København  </w:t>
      </w:r>
      <w:r w:rsidR="000829C4" w:rsidRPr="000829C4">
        <w:rPr>
          <w:lang w:val="kl-GL"/>
        </w:rPr>
        <w:t xml:space="preserve">ulloq </w:t>
      </w:r>
      <w:r w:rsidR="00542CA3">
        <w:rPr>
          <w:lang w:val="kl-GL"/>
        </w:rPr>
        <w:t>9. februar</w:t>
      </w:r>
      <w:r w:rsidRPr="000829C4">
        <w:rPr>
          <w:lang w:val="kl-GL"/>
        </w:rPr>
        <w:t xml:space="preserve"> 202</w:t>
      </w:r>
      <w:r w:rsidR="00714677" w:rsidRPr="000829C4">
        <w:rPr>
          <w:lang w:val="kl-GL"/>
        </w:rPr>
        <w:t>6</w:t>
      </w:r>
      <w:r w:rsidR="00E74D8D" w:rsidRPr="000829C4">
        <w:rPr>
          <w:lang w:val="kl-GL"/>
        </w:rPr>
        <w:t>.</w:t>
      </w:r>
    </w:p>
    <w:p w14:paraId="4FE9C644" w14:textId="77777777" w:rsidR="00164B52" w:rsidRPr="000829C4" w:rsidRDefault="00164B52" w:rsidP="00164B52">
      <w:pPr>
        <w:rPr>
          <w:lang w:val="kl-GL"/>
        </w:rPr>
      </w:pPr>
    </w:p>
    <w:p w14:paraId="566808BA" w14:textId="77777777" w:rsidR="00164B52" w:rsidRPr="000829C4" w:rsidRDefault="00164B52" w:rsidP="00164B52">
      <w:pPr>
        <w:spacing w:after="0"/>
        <w:ind w:right="-2269"/>
        <w:rPr>
          <w:lang w:val="kl-GL"/>
        </w:rPr>
      </w:pPr>
      <w:r w:rsidRPr="000829C4">
        <w:rPr>
          <w:lang w:val="kl-GL"/>
        </w:rPr>
        <w:t>Nicolai Wammen</w:t>
      </w:r>
      <w:r w:rsidRPr="000829C4">
        <w:rPr>
          <w:lang w:val="kl-GL"/>
        </w:rPr>
        <w:tab/>
      </w:r>
      <w:r w:rsidRPr="000829C4">
        <w:rPr>
          <w:lang w:val="kl-GL"/>
        </w:rPr>
        <w:tab/>
      </w:r>
      <w:r w:rsidRPr="000829C4">
        <w:rPr>
          <w:lang w:val="kl-GL"/>
        </w:rPr>
        <w:tab/>
      </w:r>
      <w:r w:rsidRPr="000829C4">
        <w:rPr>
          <w:lang w:val="kl-GL"/>
        </w:rPr>
        <w:tab/>
        <w:t xml:space="preserve">Múte B. Egede  </w:t>
      </w:r>
    </w:p>
    <w:p w14:paraId="7023A23B" w14:textId="0B0D644B" w:rsidR="00164B52" w:rsidRPr="000829C4" w:rsidRDefault="00164B52" w:rsidP="00164B52">
      <w:pPr>
        <w:ind w:right="-2269"/>
        <w:rPr>
          <w:lang w:val="kl-GL"/>
        </w:rPr>
      </w:pPr>
      <w:r w:rsidRPr="000829C4">
        <w:rPr>
          <w:lang w:val="kl-GL"/>
        </w:rPr>
        <w:t>Finansminister</w:t>
      </w:r>
      <w:r w:rsidRPr="000829C4">
        <w:rPr>
          <w:lang w:val="kl-GL"/>
        </w:rPr>
        <w:tab/>
      </w:r>
      <w:r w:rsidRPr="000829C4">
        <w:rPr>
          <w:lang w:val="kl-GL"/>
        </w:rPr>
        <w:tab/>
      </w:r>
      <w:r w:rsidRPr="000829C4">
        <w:rPr>
          <w:lang w:val="kl-GL"/>
        </w:rPr>
        <w:tab/>
      </w:r>
      <w:r w:rsidRPr="000829C4">
        <w:rPr>
          <w:lang w:val="kl-GL"/>
        </w:rPr>
        <w:tab/>
      </w:r>
      <w:r w:rsidRPr="000829C4">
        <w:rPr>
          <w:lang w:val="kl-GL"/>
        </w:rPr>
        <w:tab/>
      </w:r>
      <w:r w:rsidR="004776EF">
        <w:rPr>
          <w:lang w:val="kl-GL"/>
        </w:rPr>
        <w:t xml:space="preserve">Aningaasaqarnermut Akileraartarnermullu </w:t>
      </w:r>
      <w:r w:rsidRPr="000829C4">
        <w:rPr>
          <w:lang w:val="kl-GL"/>
        </w:rPr>
        <w:t>Naalakkersuisoq</w:t>
      </w:r>
    </w:p>
    <w:p w14:paraId="2213A965" w14:textId="77777777" w:rsidR="00164B52" w:rsidRPr="000829C4" w:rsidRDefault="00164B52" w:rsidP="00164B52">
      <w:pPr>
        <w:ind w:right="-2269"/>
        <w:rPr>
          <w:lang w:val="kl-GL"/>
        </w:rPr>
      </w:pPr>
    </w:p>
    <w:p w14:paraId="5362BB24" w14:textId="77777777" w:rsidR="00164B52" w:rsidRPr="000829C4" w:rsidRDefault="00164B52" w:rsidP="004E3D9F">
      <w:pPr>
        <w:rPr>
          <w:lang w:val="kl-GL"/>
        </w:rPr>
      </w:pPr>
    </w:p>
    <w:sectPr w:rsidR="00164B52" w:rsidRPr="000829C4" w:rsidSect="004E3D9F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2268" w:right="2835" w:bottom="1134" w:left="1418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179F" w14:textId="77777777" w:rsidR="00882604" w:rsidRDefault="00882604">
      <w:r>
        <w:separator/>
      </w:r>
    </w:p>
  </w:endnote>
  <w:endnote w:type="continuationSeparator" w:id="0">
    <w:p w14:paraId="717D4C02" w14:textId="77777777" w:rsidR="00882604" w:rsidRDefault="00882604">
      <w:r>
        <w:continuationSeparator/>
      </w:r>
    </w:p>
  </w:endnote>
  <w:endnote w:type="continuationNotice" w:id="1">
    <w:p w14:paraId="3460171C" w14:textId="77777777" w:rsidR="00882604" w:rsidRDefault="00882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DBE7" w14:textId="77777777" w:rsidR="005D1F8A" w:rsidRDefault="005D1F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C17B" w14:textId="77777777" w:rsidR="00882604" w:rsidRPr="000B0218" w:rsidRDefault="00882604" w:rsidP="000B0218">
      <w:pPr>
        <w:pStyle w:val="FootnoteSeperator"/>
      </w:pPr>
    </w:p>
  </w:footnote>
  <w:footnote w:type="continuationSeparator" w:id="0">
    <w:p w14:paraId="6A65CE3D" w14:textId="77777777" w:rsidR="00882604" w:rsidRDefault="00882604">
      <w:r>
        <w:continuationSeparator/>
      </w:r>
    </w:p>
  </w:footnote>
  <w:footnote w:type="continuationNotice" w:id="1">
    <w:p w14:paraId="20857354" w14:textId="77777777" w:rsidR="00882604" w:rsidRDefault="00882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AB4B" w14:textId="77777777" w:rsidR="00F3309D" w:rsidRPr="00395B9F" w:rsidRDefault="00AC2BF6" w:rsidP="00395B9F">
    <w:pPr>
      <w:pStyle w:val="Sidenummer"/>
    </w:pPr>
    <w:r w:rsidRPr="00395B9F">
      <w:tab/>
    </w:r>
    <w:sdt>
      <w:sdtPr>
        <w:alias w:val="Page"/>
        <w:tag w:val="{&quot;templafy&quot;:{&quot;id&quot;:&quot;9db718f9-fab9-48de-8ef8-e50c0a0567f9&quot;}}"/>
        <w:id w:val="883137156"/>
        <w:placeholder>
          <w:docPart w:val="5C372A2D2BDB4E03A3D00FC97AD00D32"/>
        </w:placeholder>
      </w:sdtPr>
      <w:sdtContent>
        <w:r>
          <w:t>Side</w:t>
        </w:r>
      </w:sdtContent>
    </w:sdt>
    <w:r w:rsidR="00F3309D" w:rsidRPr="00395B9F">
      <w:t xml:space="preserve"> </w:t>
    </w:r>
    <w:r w:rsidR="00F3309D" w:rsidRPr="00395B9F">
      <w:fldChar w:fldCharType="begin"/>
    </w:r>
    <w:r w:rsidR="00F3309D" w:rsidRPr="00395B9F">
      <w:instrText xml:space="preserve"> PAGE </w:instrText>
    </w:r>
    <w:r w:rsidR="00F3309D" w:rsidRPr="00395B9F">
      <w:fldChar w:fldCharType="separate"/>
    </w:r>
    <w:r w:rsidR="00510A1B">
      <w:rPr>
        <w:noProof/>
      </w:rPr>
      <w:t>2</w:t>
    </w:r>
    <w:r w:rsidR="00F3309D" w:rsidRPr="00395B9F">
      <w:fldChar w:fldCharType="end"/>
    </w:r>
    <w:r w:rsidR="00F3309D" w:rsidRPr="00395B9F">
      <w:t xml:space="preserve"> </w:t>
    </w:r>
    <w:sdt>
      <w:sdtPr>
        <w:alias w:val="Of"/>
        <w:tag w:val="{&quot;templafy&quot;:{&quot;id&quot;:&quot;1828cd72-9f57-4c43-bf5a-97c1148f116f&quot;}}"/>
        <w:id w:val="2062206873"/>
        <w:placeholder>
          <w:docPart w:val="5C372A2D2BDB4E03A3D00FC97AD00D32"/>
        </w:placeholder>
      </w:sdtPr>
      <w:sdtContent>
        <w:r>
          <w:t>af</w:t>
        </w:r>
      </w:sdtContent>
    </w:sdt>
    <w:r w:rsidR="00F3309D" w:rsidRPr="00395B9F">
      <w:t xml:space="preserve">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510A1B">
      <w:rPr>
        <w:noProof/>
      </w:rPr>
      <w:t>2</w:t>
    </w:r>
    <w:r w:rsidR="0000000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3E9B" w14:textId="77777777" w:rsidR="00703C50" w:rsidRDefault="00703C50" w:rsidP="00703C50">
    <w:pPr>
      <w:pStyle w:val="Sidehoved"/>
    </w:pPr>
  </w:p>
  <w:p w14:paraId="42C5938E" w14:textId="439A0B78" w:rsidR="00107B13" w:rsidRDefault="00107B13">
    <w:pPr>
      <w:pStyle w:val="Sidehoved"/>
    </w:pPr>
    <w:bookmarkStart w:id="2" w:name="SD_Nota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B2D4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AC4C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D20E8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0072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C737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A41D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BAC4C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AE9A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FAE82AC0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A418D68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3116DD"/>
    <w:multiLevelType w:val="multilevel"/>
    <w:tmpl w:val="5D6ED168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1CCF7182"/>
    <w:multiLevelType w:val="hybridMultilevel"/>
    <w:tmpl w:val="B01C8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325AE"/>
    <w:multiLevelType w:val="hybridMultilevel"/>
    <w:tmpl w:val="87F2E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538B"/>
    <w:multiLevelType w:val="hybridMultilevel"/>
    <w:tmpl w:val="CFE2AE54"/>
    <w:lvl w:ilvl="0" w:tplc="0406000F">
      <w:start w:val="1"/>
      <w:numFmt w:val="decimal"/>
      <w:lvlText w:val="%1."/>
      <w:lvlJc w:val="left"/>
      <w:pPr>
        <w:ind w:left="776" w:hanging="360"/>
      </w:pPr>
    </w:lvl>
    <w:lvl w:ilvl="1" w:tplc="04060019" w:tentative="1">
      <w:start w:val="1"/>
      <w:numFmt w:val="lowerLetter"/>
      <w:lvlText w:val="%2."/>
      <w:lvlJc w:val="left"/>
      <w:pPr>
        <w:ind w:left="1496" w:hanging="360"/>
      </w:pPr>
    </w:lvl>
    <w:lvl w:ilvl="2" w:tplc="0406001B" w:tentative="1">
      <w:start w:val="1"/>
      <w:numFmt w:val="lowerRoman"/>
      <w:lvlText w:val="%3."/>
      <w:lvlJc w:val="right"/>
      <w:pPr>
        <w:ind w:left="2216" w:hanging="180"/>
      </w:pPr>
    </w:lvl>
    <w:lvl w:ilvl="3" w:tplc="0406000F" w:tentative="1">
      <w:start w:val="1"/>
      <w:numFmt w:val="decimal"/>
      <w:lvlText w:val="%4."/>
      <w:lvlJc w:val="left"/>
      <w:pPr>
        <w:ind w:left="2936" w:hanging="360"/>
      </w:pPr>
    </w:lvl>
    <w:lvl w:ilvl="4" w:tplc="04060019" w:tentative="1">
      <w:start w:val="1"/>
      <w:numFmt w:val="lowerLetter"/>
      <w:lvlText w:val="%5."/>
      <w:lvlJc w:val="left"/>
      <w:pPr>
        <w:ind w:left="3656" w:hanging="360"/>
      </w:pPr>
    </w:lvl>
    <w:lvl w:ilvl="5" w:tplc="0406001B" w:tentative="1">
      <w:start w:val="1"/>
      <w:numFmt w:val="lowerRoman"/>
      <w:lvlText w:val="%6."/>
      <w:lvlJc w:val="right"/>
      <w:pPr>
        <w:ind w:left="4376" w:hanging="180"/>
      </w:pPr>
    </w:lvl>
    <w:lvl w:ilvl="6" w:tplc="0406000F" w:tentative="1">
      <w:start w:val="1"/>
      <w:numFmt w:val="decimal"/>
      <w:lvlText w:val="%7."/>
      <w:lvlJc w:val="left"/>
      <w:pPr>
        <w:ind w:left="5096" w:hanging="360"/>
      </w:pPr>
    </w:lvl>
    <w:lvl w:ilvl="7" w:tplc="04060019" w:tentative="1">
      <w:start w:val="1"/>
      <w:numFmt w:val="lowerLetter"/>
      <w:lvlText w:val="%8."/>
      <w:lvlJc w:val="left"/>
      <w:pPr>
        <w:ind w:left="5816" w:hanging="360"/>
      </w:pPr>
    </w:lvl>
    <w:lvl w:ilvl="8" w:tplc="040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2CCF46AF"/>
    <w:multiLevelType w:val="hybridMultilevel"/>
    <w:tmpl w:val="F1C6F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90B5E67"/>
    <w:multiLevelType w:val="hybridMultilevel"/>
    <w:tmpl w:val="CFE2AE54"/>
    <w:lvl w:ilvl="0" w:tplc="FFFFFFF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4B4140A2"/>
    <w:multiLevelType w:val="hybridMultilevel"/>
    <w:tmpl w:val="A6DC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77861"/>
    <w:multiLevelType w:val="hybridMultilevel"/>
    <w:tmpl w:val="0C429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B514A"/>
    <w:multiLevelType w:val="hybridMultilevel"/>
    <w:tmpl w:val="B7F6E6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1791"/>
    <w:multiLevelType w:val="multilevel"/>
    <w:tmpl w:val="6F2A00F0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23" w15:restartNumberingAfterBreak="0">
    <w:nsid w:val="659261C4"/>
    <w:multiLevelType w:val="hybridMultilevel"/>
    <w:tmpl w:val="AFBC5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79470">
    <w:abstractNumId w:val="18"/>
  </w:num>
  <w:num w:numId="2" w16cid:durableId="517039447">
    <w:abstractNumId w:val="10"/>
  </w:num>
  <w:num w:numId="3" w16cid:durableId="99496823">
    <w:abstractNumId w:val="16"/>
  </w:num>
  <w:num w:numId="4" w16cid:durableId="1584144910">
    <w:abstractNumId w:val="8"/>
  </w:num>
  <w:num w:numId="5" w16cid:durableId="440956506">
    <w:abstractNumId w:val="22"/>
  </w:num>
  <w:num w:numId="6" w16cid:durableId="169415804">
    <w:abstractNumId w:val="11"/>
  </w:num>
  <w:num w:numId="7" w16cid:durableId="165707511">
    <w:abstractNumId w:val="7"/>
  </w:num>
  <w:num w:numId="8" w16cid:durableId="82192909">
    <w:abstractNumId w:val="6"/>
  </w:num>
  <w:num w:numId="9" w16cid:durableId="1795440174">
    <w:abstractNumId w:val="5"/>
  </w:num>
  <w:num w:numId="10" w16cid:durableId="1200707761">
    <w:abstractNumId w:val="4"/>
  </w:num>
  <w:num w:numId="11" w16cid:durableId="1931965097">
    <w:abstractNumId w:val="9"/>
  </w:num>
  <w:num w:numId="12" w16cid:durableId="663316645">
    <w:abstractNumId w:val="3"/>
  </w:num>
  <w:num w:numId="13" w16cid:durableId="521095004">
    <w:abstractNumId w:val="2"/>
  </w:num>
  <w:num w:numId="14" w16cid:durableId="1215461122">
    <w:abstractNumId w:val="1"/>
  </w:num>
  <w:num w:numId="15" w16cid:durableId="1048456116">
    <w:abstractNumId w:val="0"/>
  </w:num>
  <w:num w:numId="16" w16cid:durableId="1696232299">
    <w:abstractNumId w:val="12"/>
  </w:num>
  <w:num w:numId="17" w16cid:durableId="494733036">
    <w:abstractNumId w:val="20"/>
  </w:num>
  <w:num w:numId="18" w16cid:durableId="1267032052">
    <w:abstractNumId w:val="21"/>
  </w:num>
  <w:num w:numId="19" w16cid:durableId="1461849322">
    <w:abstractNumId w:val="15"/>
  </w:num>
  <w:num w:numId="20" w16cid:durableId="685329857">
    <w:abstractNumId w:val="14"/>
  </w:num>
  <w:num w:numId="21" w16cid:durableId="1994332632">
    <w:abstractNumId w:val="13"/>
  </w:num>
  <w:num w:numId="22" w16cid:durableId="1655403359">
    <w:abstractNumId w:val="23"/>
  </w:num>
  <w:num w:numId="23" w16cid:durableId="1876456707">
    <w:abstractNumId w:val="17"/>
  </w:num>
  <w:num w:numId="24" w16cid:durableId="12774334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5E"/>
    <w:rsid w:val="000007A2"/>
    <w:rsid w:val="0000261F"/>
    <w:rsid w:val="000035B8"/>
    <w:rsid w:val="000038C8"/>
    <w:rsid w:val="00017AB4"/>
    <w:rsid w:val="000219D0"/>
    <w:rsid w:val="00022F36"/>
    <w:rsid w:val="000250D6"/>
    <w:rsid w:val="00025355"/>
    <w:rsid w:val="00026420"/>
    <w:rsid w:val="000305FF"/>
    <w:rsid w:val="0003179C"/>
    <w:rsid w:val="00031BEE"/>
    <w:rsid w:val="000324CD"/>
    <w:rsid w:val="000328F8"/>
    <w:rsid w:val="00035CC8"/>
    <w:rsid w:val="00036862"/>
    <w:rsid w:val="0003725A"/>
    <w:rsid w:val="000421D4"/>
    <w:rsid w:val="00042BE4"/>
    <w:rsid w:val="00044E8F"/>
    <w:rsid w:val="00045057"/>
    <w:rsid w:val="000458E8"/>
    <w:rsid w:val="0004683E"/>
    <w:rsid w:val="00047601"/>
    <w:rsid w:val="00051A09"/>
    <w:rsid w:val="000534D3"/>
    <w:rsid w:val="000562B9"/>
    <w:rsid w:val="00063939"/>
    <w:rsid w:val="00066058"/>
    <w:rsid w:val="00066255"/>
    <w:rsid w:val="00066BF0"/>
    <w:rsid w:val="00066D48"/>
    <w:rsid w:val="0007389A"/>
    <w:rsid w:val="0007411E"/>
    <w:rsid w:val="000769DC"/>
    <w:rsid w:val="00076B71"/>
    <w:rsid w:val="000829C4"/>
    <w:rsid w:val="0008655E"/>
    <w:rsid w:val="00086EED"/>
    <w:rsid w:val="0008749C"/>
    <w:rsid w:val="00090544"/>
    <w:rsid w:val="00093493"/>
    <w:rsid w:val="000A006D"/>
    <w:rsid w:val="000A463E"/>
    <w:rsid w:val="000B0218"/>
    <w:rsid w:val="000B0DAA"/>
    <w:rsid w:val="000B15CB"/>
    <w:rsid w:val="000B22C7"/>
    <w:rsid w:val="000B4894"/>
    <w:rsid w:val="000B6D8C"/>
    <w:rsid w:val="000B75AA"/>
    <w:rsid w:val="000C3B7B"/>
    <w:rsid w:val="000C6441"/>
    <w:rsid w:val="000D5CC7"/>
    <w:rsid w:val="000D6E63"/>
    <w:rsid w:val="000E44E9"/>
    <w:rsid w:val="000E5D78"/>
    <w:rsid w:val="000F05E1"/>
    <w:rsid w:val="000F15FA"/>
    <w:rsid w:val="000F2200"/>
    <w:rsid w:val="00101552"/>
    <w:rsid w:val="00107229"/>
    <w:rsid w:val="00107B13"/>
    <w:rsid w:val="001105C6"/>
    <w:rsid w:val="00111953"/>
    <w:rsid w:val="00114D87"/>
    <w:rsid w:val="0011500B"/>
    <w:rsid w:val="0012033B"/>
    <w:rsid w:val="001214BB"/>
    <w:rsid w:val="0012489C"/>
    <w:rsid w:val="0013257E"/>
    <w:rsid w:val="00136765"/>
    <w:rsid w:val="00141EBC"/>
    <w:rsid w:val="001453CB"/>
    <w:rsid w:val="0014551F"/>
    <w:rsid w:val="00145F5E"/>
    <w:rsid w:val="00146EC9"/>
    <w:rsid w:val="00153477"/>
    <w:rsid w:val="00153566"/>
    <w:rsid w:val="00156F01"/>
    <w:rsid w:val="00161934"/>
    <w:rsid w:val="00161CC7"/>
    <w:rsid w:val="00164121"/>
    <w:rsid w:val="001642D9"/>
    <w:rsid w:val="00164B52"/>
    <w:rsid w:val="00170C2A"/>
    <w:rsid w:val="00171346"/>
    <w:rsid w:val="001770A5"/>
    <w:rsid w:val="001777E2"/>
    <w:rsid w:val="001819E6"/>
    <w:rsid w:val="00182EB3"/>
    <w:rsid w:val="00183E58"/>
    <w:rsid w:val="00183E5C"/>
    <w:rsid w:val="001844CD"/>
    <w:rsid w:val="00186F7F"/>
    <w:rsid w:val="0018784E"/>
    <w:rsid w:val="00190CEC"/>
    <w:rsid w:val="00191718"/>
    <w:rsid w:val="00191BCF"/>
    <w:rsid w:val="0019217D"/>
    <w:rsid w:val="00192812"/>
    <w:rsid w:val="001A2864"/>
    <w:rsid w:val="001A2DE7"/>
    <w:rsid w:val="001A6137"/>
    <w:rsid w:val="001B007C"/>
    <w:rsid w:val="001B2DB0"/>
    <w:rsid w:val="001B6E90"/>
    <w:rsid w:val="001C081F"/>
    <w:rsid w:val="001C1F12"/>
    <w:rsid w:val="001C4633"/>
    <w:rsid w:val="001C4B5D"/>
    <w:rsid w:val="001D7983"/>
    <w:rsid w:val="001E4C62"/>
    <w:rsid w:val="001E698C"/>
    <w:rsid w:val="001F4299"/>
    <w:rsid w:val="001F50C9"/>
    <w:rsid w:val="00205726"/>
    <w:rsid w:val="00206205"/>
    <w:rsid w:val="002108CB"/>
    <w:rsid w:val="00211855"/>
    <w:rsid w:val="00211AB6"/>
    <w:rsid w:val="00213747"/>
    <w:rsid w:val="00216BE3"/>
    <w:rsid w:val="002171DE"/>
    <w:rsid w:val="00217E5B"/>
    <w:rsid w:val="002202AB"/>
    <w:rsid w:val="00221074"/>
    <w:rsid w:val="00222FDA"/>
    <w:rsid w:val="00223987"/>
    <w:rsid w:val="00227FFC"/>
    <w:rsid w:val="00234EF4"/>
    <w:rsid w:val="002368EC"/>
    <w:rsid w:val="00240CF2"/>
    <w:rsid w:val="0024217B"/>
    <w:rsid w:val="0024430C"/>
    <w:rsid w:val="0025487F"/>
    <w:rsid w:val="002548CC"/>
    <w:rsid w:val="00255C02"/>
    <w:rsid w:val="00256A52"/>
    <w:rsid w:val="002600B8"/>
    <w:rsid w:val="002662F1"/>
    <w:rsid w:val="002672F6"/>
    <w:rsid w:val="00267516"/>
    <w:rsid w:val="00270BA3"/>
    <w:rsid w:val="00271317"/>
    <w:rsid w:val="00280574"/>
    <w:rsid w:val="00280694"/>
    <w:rsid w:val="002919E1"/>
    <w:rsid w:val="00291B5A"/>
    <w:rsid w:val="00293447"/>
    <w:rsid w:val="00297E3C"/>
    <w:rsid w:val="002A2BF7"/>
    <w:rsid w:val="002A3B55"/>
    <w:rsid w:val="002B0A36"/>
    <w:rsid w:val="002B0B66"/>
    <w:rsid w:val="002B59CC"/>
    <w:rsid w:val="002B6837"/>
    <w:rsid w:val="002D3FB0"/>
    <w:rsid w:val="002D7ECF"/>
    <w:rsid w:val="002E05AB"/>
    <w:rsid w:val="002E060B"/>
    <w:rsid w:val="002E0BB4"/>
    <w:rsid w:val="002E235F"/>
    <w:rsid w:val="002E326D"/>
    <w:rsid w:val="002E4F56"/>
    <w:rsid w:val="002E6658"/>
    <w:rsid w:val="002E7ED7"/>
    <w:rsid w:val="002F2D9E"/>
    <w:rsid w:val="002F444C"/>
    <w:rsid w:val="002F5B9A"/>
    <w:rsid w:val="002F65B1"/>
    <w:rsid w:val="002F744F"/>
    <w:rsid w:val="002F77E0"/>
    <w:rsid w:val="003050CB"/>
    <w:rsid w:val="00307FA9"/>
    <w:rsid w:val="003126EF"/>
    <w:rsid w:val="00321B65"/>
    <w:rsid w:val="00323728"/>
    <w:rsid w:val="00324286"/>
    <w:rsid w:val="00324F79"/>
    <w:rsid w:val="003253F6"/>
    <w:rsid w:val="003300A0"/>
    <w:rsid w:val="00331957"/>
    <w:rsid w:val="003319AF"/>
    <w:rsid w:val="00331E55"/>
    <w:rsid w:val="0033287B"/>
    <w:rsid w:val="003345DD"/>
    <w:rsid w:val="003350B8"/>
    <w:rsid w:val="0034790B"/>
    <w:rsid w:val="0035090F"/>
    <w:rsid w:val="00350F46"/>
    <w:rsid w:val="003552F1"/>
    <w:rsid w:val="0035757F"/>
    <w:rsid w:val="00363441"/>
    <w:rsid w:val="0036456C"/>
    <w:rsid w:val="00365C06"/>
    <w:rsid w:val="003722C6"/>
    <w:rsid w:val="00376223"/>
    <w:rsid w:val="00380596"/>
    <w:rsid w:val="00382FFF"/>
    <w:rsid w:val="0038636E"/>
    <w:rsid w:val="00395B9F"/>
    <w:rsid w:val="003A0200"/>
    <w:rsid w:val="003A2487"/>
    <w:rsid w:val="003A28F9"/>
    <w:rsid w:val="003A3CC0"/>
    <w:rsid w:val="003A4BFC"/>
    <w:rsid w:val="003A57F1"/>
    <w:rsid w:val="003A79AB"/>
    <w:rsid w:val="003A7C5E"/>
    <w:rsid w:val="003B5221"/>
    <w:rsid w:val="003C1E42"/>
    <w:rsid w:val="003C3A21"/>
    <w:rsid w:val="003C3EC7"/>
    <w:rsid w:val="003C4E59"/>
    <w:rsid w:val="003D0886"/>
    <w:rsid w:val="003E0364"/>
    <w:rsid w:val="003E196D"/>
    <w:rsid w:val="003E6170"/>
    <w:rsid w:val="003F0E16"/>
    <w:rsid w:val="003F5AD0"/>
    <w:rsid w:val="00400D38"/>
    <w:rsid w:val="00406A77"/>
    <w:rsid w:val="00411E02"/>
    <w:rsid w:val="00420C65"/>
    <w:rsid w:val="004214A5"/>
    <w:rsid w:val="004222DB"/>
    <w:rsid w:val="0043074C"/>
    <w:rsid w:val="004321C0"/>
    <w:rsid w:val="004336FF"/>
    <w:rsid w:val="004357F5"/>
    <w:rsid w:val="004360BB"/>
    <w:rsid w:val="00441574"/>
    <w:rsid w:val="00443237"/>
    <w:rsid w:val="004461B8"/>
    <w:rsid w:val="0045008B"/>
    <w:rsid w:val="00450E96"/>
    <w:rsid w:val="00460381"/>
    <w:rsid w:val="00462BFA"/>
    <w:rsid w:val="00463B00"/>
    <w:rsid w:val="004674F4"/>
    <w:rsid w:val="00471ED9"/>
    <w:rsid w:val="004776EF"/>
    <w:rsid w:val="00483C3B"/>
    <w:rsid w:val="0048753A"/>
    <w:rsid w:val="00491076"/>
    <w:rsid w:val="00491328"/>
    <w:rsid w:val="00492AE2"/>
    <w:rsid w:val="00493C22"/>
    <w:rsid w:val="00493EAD"/>
    <w:rsid w:val="00493EC0"/>
    <w:rsid w:val="00497CFB"/>
    <w:rsid w:val="004A02D0"/>
    <w:rsid w:val="004A0E9C"/>
    <w:rsid w:val="004A6BE3"/>
    <w:rsid w:val="004B1B2B"/>
    <w:rsid w:val="004B1CB0"/>
    <w:rsid w:val="004C29DF"/>
    <w:rsid w:val="004C2FF8"/>
    <w:rsid w:val="004C3BD5"/>
    <w:rsid w:val="004C4DE1"/>
    <w:rsid w:val="004D4593"/>
    <w:rsid w:val="004D5C52"/>
    <w:rsid w:val="004D75B9"/>
    <w:rsid w:val="004E3D9F"/>
    <w:rsid w:val="004F3082"/>
    <w:rsid w:val="004F4C60"/>
    <w:rsid w:val="005001B3"/>
    <w:rsid w:val="00504494"/>
    <w:rsid w:val="0050453A"/>
    <w:rsid w:val="00505EAA"/>
    <w:rsid w:val="00506455"/>
    <w:rsid w:val="00507F1E"/>
    <w:rsid w:val="00510A1B"/>
    <w:rsid w:val="005130C4"/>
    <w:rsid w:val="00513562"/>
    <w:rsid w:val="005139B2"/>
    <w:rsid w:val="00515134"/>
    <w:rsid w:val="00515BB0"/>
    <w:rsid w:val="00515BC7"/>
    <w:rsid w:val="00517341"/>
    <w:rsid w:val="00517D7C"/>
    <w:rsid w:val="0052131E"/>
    <w:rsid w:val="00521CDE"/>
    <w:rsid w:val="00523C5B"/>
    <w:rsid w:val="00527807"/>
    <w:rsid w:val="0053284B"/>
    <w:rsid w:val="00533316"/>
    <w:rsid w:val="00537797"/>
    <w:rsid w:val="00537E5C"/>
    <w:rsid w:val="00542637"/>
    <w:rsid w:val="00542CA3"/>
    <w:rsid w:val="00545F55"/>
    <w:rsid w:val="005520CB"/>
    <w:rsid w:val="00553194"/>
    <w:rsid w:val="00553FEA"/>
    <w:rsid w:val="00555ABE"/>
    <w:rsid w:val="00564020"/>
    <w:rsid w:val="00570BB3"/>
    <w:rsid w:val="00572E97"/>
    <w:rsid w:val="00574B64"/>
    <w:rsid w:val="00574CAA"/>
    <w:rsid w:val="00576C37"/>
    <w:rsid w:val="005802EE"/>
    <w:rsid w:val="00583B03"/>
    <w:rsid w:val="00584378"/>
    <w:rsid w:val="005929DB"/>
    <w:rsid w:val="005A0090"/>
    <w:rsid w:val="005A06DF"/>
    <w:rsid w:val="005A2412"/>
    <w:rsid w:val="005A5B2D"/>
    <w:rsid w:val="005B5A82"/>
    <w:rsid w:val="005C03FC"/>
    <w:rsid w:val="005C32DE"/>
    <w:rsid w:val="005D038F"/>
    <w:rsid w:val="005D1B36"/>
    <w:rsid w:val="005D1F8A"/>
    <w:rsid w:val="005D463A"/>
    <w:rsid w:val="005E06A1"/>
    <w:rsid w:val="005E07E9"/>
    <w:rsid w:val="005E13A6"/>
    <w:rsid w:val="005E3E22"/>
    <w:rsid w:val="005E6CB9"/>
    <w:rsid w:val="005F0047"/>
    <w:rsid w:val="005F1264"/>
    <w:rsid w:val="005F7C6D"/>
    <w:rsid w:val="00602EF5"/>
    <w:rsid w:val="00606425"/>
    <w:rsid w:val="00610CAA"/>
    <w:rsid w:val="00611377"/>
    <w:rsid w:val="00616042"/>
    <w:rsid w:val="0062013D"/>
    <w:rsid w:val="00620DCC"/>
    <w:rsid w:val="00621DD5"/>
    <w:rsid w:val="006272D4"/>
    <w:rsid w:val="006309D5"/>
    <w:rsid w:val="00640D34"/>
    <w:rsid w:val="00640ECC"/>
    <w:rsid w:val="00641E89"/>
    <w:rsid w:val="006447C9"/>
    <w:rsid w:val="00646E3A"/>
    <w:rsid w:val="00647C55"/>
    <w:rsid w:val="0066311E"/>
    <w:rsid w:val="00674471"/>
    <w:rsid w:val="00676E03"/>
    <w:rsid w:val="00676E07"/>
    <w:rsid w:val="00677D05"/>
    <w:rsid w:val="0068302F"/>
    <w:rsid w:val="00690495"/>
    <w:rsid w:val="00690C8C"/>
    <w:rsid w:val="00690FE1"/>
    <w:rsid w:val="00694D75"/>
    <w:rsid w:val="0069712A"/>
    <w:rsid w:val="00697C4C"/>
    <w:rsid w:val="006A263C"/>
    <w:rsid w:val="006A5075"/>
    <w:rsid w:val="006A60E3"/>
    <w:rsid w:val="006B049F"/>
    <w:rsid w:val="006B312F"/>
    <w:rsid w:val="006C4DAF"/>
    <w:rsid w:val="006D1284"/>
    <w:rsid w:val="006D13E1"/>
    <w:rsid w:val="006D2C56"/>
    <w:rsid w:val="006D5EC7"/>
    <w:rsid w:val="006D60FD"/>
    <w:rsid w:val="006D62A6"/>
    <w:rsid w:val="006E1282"/>
    <w:rsid w:val="006E53CB"/>
    <w:rsid w:val="006E60C1"/>
    <w:rsid w:val="006E694D"/>
    <w:rsid w:val="006E6F36"/>
    <w:rsid w:val="00702A50"/>
    <w:rsid w:val="00703C50"/>
    <w:rsid w:val="007100F9"/>
    <w:rsid w:val="00711522"/>
    <w:rsid w:val="007128F0"/>
    <w:rsid w:val="00714677"/>
    <w:rsid w:val="00722C5A"/>
    <w:rsid w:val="007240BF"/>
    <w:rsid w:val="007253DA"/>
    <w:rsid w:val="007317FB"/>
    <w:rsid w:val="00733124"/>
    <w:rsid w:val="00736658"/>
    <w:rsid w:val="00741DDA"/>
    <w:rsid w:val="00745D4A"/>
    <w:rsid w:val="00751A9F"/>
    <w:rsid w:val="007527C1"/>
    <w:rsid w:val="00753853"/>
    <w:rsid w:val="0075440D"/>
    <w:rsid w:val="007558AC"/>
    <w:rsid w:val="0075647C"/>
    <w:rsid w:val="00757790"/>
    <w:rsid w:val="007619CB"/>
    <w:rsid w:val="007628DF"/>
    <w:rsid w:val="00762922"/>
    <w:rsid w:val="00766FCD"/>
    <w:rsid w:val="007704D6"/>
    <w:rsid w:val="00770ACE"/>
    <w:rsid w:val="00773048"/>
    <w:rsid w:val="00773577"/>
    <w:rsid w:val="00777179"/>
    <w:rsid w:val="007836EE"/>
    <w:rsid w:val="00783DCF"/>
    <w:rsid w:val="0079495A"/>
    <w:rsid w:val="00794A97"/>
    <w:rsid w:val="007955B4"/>
    <w:rsid w:val="0079579C"/>
    <w:rsid w:val="007A0387"/>
    <w:rsid w:val="007A0C60"/>
    <w:rsid w:val="007A0EC2"/>
    <w:rsid w:val="007A194F"/>
    <w:rsid w:val="007A1A20"/>
    <w:rsid w:val="007A6D67"/>
    <w:rsid w:val="007B1E75"/>
    <w:rsid w:val="007B2216"/>
    <w:rsid w:val="007B3BFB"/>
    <w:rsid w:val="007B7A1F"/>
    <w:rsid w:val="007B7BCF"/>
    <w:rsid w:val="007C0A94"/>
    <w:rsid w:val="007C1E8D"/>
    <w:rsid w:val="007C2199"/>
    <w:rsid w:val="007C3256"/>
    <w:rsid w:val="007D0EB1"/>
    <w:rsid w:val="007D219D"/>
    <w:rsid w:val="007D6CC2"/>
    <w:rsid w:val="007D6EF0"/>
    <w:rsid w:val="007E24C8"/>
    <w:rsid w:val="007E4E8B"/>
    <w:rsid w:val="007F1D1B"/>
    <w:rsid w:val="007F382F"/>
    <w:rsid w:val="00803777"/>
    <w:rsid w:val="00807344"/>
    <w:rsid w:val="00807527"/>
    <w:rsid w:val="00810C38"/>
    <w:rsid w:val="00810F06"/>
    <w:rsid w:val="0081298C"/>
    <w:rsid w:val="00812F86"/>
    <w:rsid w:val="0081334A"/>
    <w:rsid w:val="00817C7B"/>
    <w:rsid w:val="008208BC"/>
    <w:rsid w:val="00827399"/>
    <w:rsid w:val="00827F65"/>
    <w:rsid w:val="00832E2F"/>
    <w:rsid w:val="00833F8D"/>
    <w:rsid w:val="0083541E"/>
    <w:rsid w:val="00841F21"/>
    <w:rsid w:val="008457E7"/>
    <w:rsid w:val="00850EB5"/>
    <w:rsid w:val="008511A5"/>
    <w:rsid w:val="008527C3"/>
    <w:rsid w:val="0085337D"/>
    <w:rsid w:val="00853BC4"/>
    <w:rsid w:val="008556AC"/>
    <w:rsid w:val="0085718D"/>
    <w:rsid w:val="0085744B"/>
    <w:rsid w:val="0086055E"/>
    <w:rsid w:val="0086152E"/>
    <w:rsid w:val="008632C9"/>
    <w:rsid w:val="00863559"/>
    <w:rsid w:val="0086427D"/>
    <w:rsid w:val="0086447C"/>
    <w:rsid w:val="0086538A"/>
    <w:rsid w:val="00875D82"/>
    <w:rsid w:val="0088215F"/>
    <w:rsid w:val="00882162"/>
    <w:rsid w:val="00882604"/>
    <w:rsid w:val="0088286C"/>
    <w:rsid w:val="008850AE"/>
    <w:rsid w:val="00886CDD"/>
    <w:rsid w:val="008939D7"/>
    <w:rsid w:val="00893FE2"/>
    <w:rsid w:val="00894346"/>
    <w:rsid w:val="008A0687"/>
    <w:rsid w:val="008A6101"/>
    <w:rsid w:val="008A6E36"/>
    <w:rsid w:val="008B21C2"/>
    <w:rsid w:val="008B2559"/>
    <w:rsid w:val="008B2F43"/>
    <w:rsid w:val="008B3B52"/>
    <w:rsid w:val="008C7D5E"/>
    <w:rsid w:val="008D0573"/>
    <w:rsid w:val="008D1185"/>
    <w:rsid w:val="008D1A60"/>
    <w:rsid w:val="008D21AE"/>
    <w:rsid w:val="008D4561"/>
    <w:rsid w:val="008D5495"/>
    <w:rsid w:val="008D66AF"/>
    <w:rsid w:val="008D7E07"/>
    <w:rsid w:val="008E7CF1"/>
    <w:rsid w:val="008F0FE1"/>
    <w:rsid w:val="008F1CCF"/>
    <w:rsid w:val="008F69EB"/>
    <w:rsid w:val="0090175D"/>
    <w:rsid w:val="00903248"/>
    <w:rsid w:val="00903660"/>
    <w:rsid w:val="009105BE"/>
    <w:rsid w:val="009139CF"/>
    <w:rsid w:val="00915A1C"/>
    <w:rsid w:val="0091646E"/>
    <w:rsid w:val="00920625"/>
    <w:rsid w:val="00924F7A"/>
    <w:rsid w:val="009260A6"/>
    <w:rsid w:val="00927750"/>
    <w:rsid w:val="00930E78"/>
    <w:rsid w:val="0093235B"/>
    <w:rsid w:val="009329FE"/>
    <w:rsid w:val="009448F2"/>
    <w:rsid w:val="00946A30"/>
    <w:rsid w:val="00946AA5"/>
    <w:rsid w:val="009507CA"/>
    <w:rsid w:val="009508BA"/>
    <w:rsid w:val="00950E23"/>
    <w:rsid w:val="0095214D"/>
    <w:rsid w:val="00952765"/>
    <w:rsid w:val="009555A1"/>
    <w:rsid w:val="00956D8A"/>
    <w:rsid w:val="0095718F"/>
    <w:rsid w:val="009625D9"/>
    <w:rsid w:val="0096280A"/>
    <w:rsid w:val="009640C9"/>
    <w:rsid w:val="009653E6"/>
    <w:rsid w:val="00970441"/>
    <w:rsid w:val="00971AA9"/>
    <w:rsid w:val="00976535"/>
    <w:rsid w:val="009773E3"/>
    <w:rsid w:val="00977794"/>
    <w:rsid w:val="00977B30"/>
    <w:rsid w:val="0098026F"/>
    <w:rsid w:val="00980790"/>
    <w:rsid w:val="00982BEF"/>
    <w:rsid w:val="0098348F"/>
    <w:rsid w:val="009859A7"/>
    <w:rsid w:val="00985C7E"/>
    <w:rsid w:val="009860E4"/>
    <w:rsid w:val="00986BDF"/>
    <w:rsid w:val="009911AD"/>
    <w:rsid w:val="0099240B"/>
    <w:rsid w:val="00995B0D"/>
    <w:rsid w:val="009A06B6"/>
    <w:rsid w:val="009A06D8"/>
    <w:rsid w:val="009A167D"/>
    <w:rsid w:val="009A6733"/>
    <w:rsid w:val="009A735F"/>
    <w:rsid w:val="009B058E"/>
    <w:rsid w:val="009B1328"/>
    <w:rsid w:val="009B7C02"/>
    <w:rsid w:val="009C28EF"/>
    <w:rsid w:val="009C388B"/>
    <w:rsid w:val="009C3A4A"/>
    <w:rsid w:val="009C6009"/>
    <w:rsid w:val="009C7F4B"/>
    <w:rsid w:val="009D04CC"/>
    <w:rsid w:val="009D171A"/>
    <w:rsid w:val="009D3340"/>
    <w:rsid w:val="009E163A"/>
    <w:rsid w:val="009E24E3"/>
    <w:rsid w:val="009E377C"/>
    <w:rsid w:val="009F27A2"/>
    <w:rsid w:val="009F3067"/>
    <w:rsid w:val="009F3BE7"/>
    <w:rsid w:val="009F535A"/>
    <w:rsid w:val="009F5D8E"/>
    <w:rsid w:val="00A059FC"/>
    <w:rsid w:val="00A065F7"/>
    <w:rsid w:val="00A07FD3"/>
    <w:rsid w:val="00A15B00"/>
    <w:rsid w:val="00A1711A"/>
    <w:rsid w:val="00A17C1C"/>
    <w:rsid w:val="00A24BB9"/>
    <w:rsid w:val="00A30CBD"/>
    <w:rsid w:val="00A31CB3"/>
    <w:rsid w:val="00A421AD"/>
    <w:rsid w:val="00A424A4"/>
    <w:rsid w:val="00A42BEC"/>
    <w:rsid w:val="00A43B58"/>
    <w:rsid w:val="00A461AC"/>
    <w:rsid w:val="00A46ED7"/>
    <w:rsid w:val="00A5008F"/>
    <w:rsid w:val="00A504A9"/>
    <w:rsid w:val="00A575C5"/>
    <w:rsid w:val="00A60DF1"/>
    <w:rsid w:val="00A6243D"/>
    <w:rsid w:val="00A653C9"/>
    <w:rsid w:val="00A65951"/>
    <w:rsid w:val="00A65A51"/>
    <w:rsid w:val="00A65D5E"/>
    <w:rsid w:val="00A70246"/>
    <w:rsid w:val="00A72857"/>
    <w:rsid w:val="00A730CE"/>
    <w:rsid w:val="00A77620"/>
    <w:rsid w:val="00A825BA"/>
    <w:rsid w:val="00A8290F"/>
    <w:rsid w:val="00A82C53"/>
    <w:rsid w:val="00A90FA6"/>
    <w:rsid w:val="00A913AF"/>
    <w:rsid w:val="00AA1DA8"/>
    <w:rsid w:val="00AA4172"/>
    <w:rsid w:val="00AA452D"/>
    <w:rsid w:val="00AA5B08"/>
    <w:rsid w:val="00AA642C"/>
    <w:rsid w:val="00AB47BB"/>
    <w:rsid w:val="00AB68E5"/>
    <w:rsid w:val="00AC1148"/>
    <w:rsid w:val="00AC2BF6"/>
    <w:rsid w:val="00AC3EA4"/>
    <w:rsid w:val="00AC51FE"/>
    <w:rsid w:val="00AC55DB"/>
    <w:rsid w:val="00AC6FF2"/>
    <w:rsid w:val="00AC7CFD"/>
    <w:rsid w:val="00AD49B3"/>
    <w:rsid w:val="00AD67C1"/>
    <w:rsid w:val="00AE64FC"/>
    <w:rsid w:val="00AE7CB0"/>
    <w:rsid w:val="00AF0896"/>
    <w:rsid w:val="00B016D2"/>
    <w:rsid w:val="00B044CA"/>
    <w:rsid w:val="00B06D0C"/>
    <w:rsid w:val="00B0788B"/>
    <w:rsid w:val="00B14F29"/>
    <w:rsid w:val="00B15110"/>
    <w:rsid w:val="00B15416"/>
    <w:rsid w:val="00B17861"/>
    <w:rsid w:val="00B17C4D"/>
    <w:rsid w:val="00B17DF5"/>
    <w:rsid w:val="00B20710"/>
    <w:rsid w:val="00B20C4B"/>
    <w:rsid w:val="00B23749"/>
    <w:rsid w:val="00B242DC"/>
    <w:rsid w:val="00B26711"/>
    <w:rsid w:val="00B26A36"/>
    <w:rsid w:val="00B30C69"/>
    <w:rsid w:val="00B34E89"/>
    <w:rsid w:val="00B44818"/>
    <w:rsid w:val="00B51927"/>
    <w:rsid w:val="00B51EDA"/>
    <w:rsid w:val="00B604BF"/>
    <w:rsid w:val="00B664E7"/>
    <w:rsid w:val="00B67491"/>
    <w:rsid w:val="00B70F67"/>
    <w:rsid w:val="00B72585"/>
    <w:rsid w:val="00B7351E"/>
    <w:rsid w:val="00B77F52"/>
    <w:rsid w:val="00B800A6"/>
    <w:rsid w:val="00B806A1"/>
    <w:rsid w:val="00B829F9"/>
    <w:rsid w:val="00B84A5A"/>
    <w:rsid w:val="00B84FF3"/>
    <w:rsid w:val="00B8541D"/>
    <w:rsid w:val="00B87DE8"/>
    <w:rsid w:val="00B90F26"/>
    <w:rsid w:val="00B91E7D"/>
    <w:rsid w:val="00B94869"/>
    <w:rsid w:val="00B96627"/>
    <w:rsid w:val="00BA0325"/>
    <w:rsid w:val="00BA19F8"/>
    <w:rsid w:val="00BA2C8D"/>
    <w:rsid w:val="00BA56DF"/>
    <w:rsid w:val="00BB0383"/>
    <w:rsid w:val="00BB1363"/>
    <w:rsid w:val="00BB4656"/>
    <w:rsid w:val="00BB4EB0"/>
    <w:rsid w:val="00BC0161"/>
    <w:rsid w:val="00BC3C7C"/>
    <w:rsid w:val="00BC4A69"/>
    <w:rsid w:val="00BC653A"/>
    <w:rsid w:val="00BD0257"/>
    <w:rsid w:val="00BD425C"/>
    <w:rsid w:val="00BE447A"/>
    <w:rsid w:val="00BE7A2C"/>
    <w:rsid w:val="00BE7FBE"/>
    <w:rsid w:val="00BF6062"/>
    <w:rsid w:val="00C00DBD"/>
    <w:rsid w:val="00C045A9"/>
    <w:rsid w:val="00C05117"/>
    <w:rsid w:val="00C11AC1"/>
    <w:rsid w:val="00C14210"/>
    <w:rsid w:val="00C203B8"/>
    <w:rsid w:val="00C22FED"/>
    <w:rsid w:val="00C31655"/>
    <w:rsid w:val="00C346EB"/>
    <w:rsid w:val="00C372CB"/>
    <w:rsid w:val="00C4092A"/>
    <w:rsid w:val="00C44DE3"/>
    <w:rsid w:val="00C470C4"/>
    <w:rsid w:val="00C528F4"/>
    <w:rsid w:val="00C52D52"/>
    <w:rsid w:val="00C546FE"/>
    <w:rsid w:val="00C5672A"/>
    <w:rsid w:val="00C57523"/>
    <w:rsid w:val="00C61583"/>
    <w:rsid w:val="00C63CDC"/>
    <w:rsid w:val="00C6591D"/>
    <w:rsid w:val="00C66444"/>
    <w:rsid w:val="00C67F7D"/>
    <w:rsid w:val="00C769F5"/>
    <w:rsid w:val="00C824D1"/>
    <w:rsid w:val="00C825F1"/>
    <w:rsid w:val="00C86BEE"/>
    <w:rsid w:val="00C928F6"/>
    <w:rsid w:val="00CA0509"/>
    <w:rsid w:val="00CA1B31"/>
    <w:rsid w:val="00CA4035"/>
    <w:rsid w:val="00CA7771"/>
    <w:rsid w:val="00CB1C1A"/>
    <w:rsid w:val="00CB2E97"/>
    <w:rsid w:val="00CB548C"/>
    <w:rsid w:val="00CB67A1"/>
    <w:rsid w:val="00CB697B"/>
    <w:rsid w:val="00CB6A03"/>
    <w:rsid w:val="00CB76AD"/>
    <w:rsid w:val="00CC05CC"/>
    <w:rsid w:val="00CC09A5"/>
    <w:rsid w:val="00CC2200"/>
    <w:rsid w:val="00CC6898"/>
    <w:rsid w:val="00CC7E3B"/>
    <w:rsid w:val="00CD1029"/>
    <w:rsid w:val="00CD41BA"/>
    <w:rsid w:val="00CD6208"/>
    <w:rsid w:val="00CD7F03"/>
    <w:rsid w:val="00CE0B38"/>
    <w:rsid w:val="00CE2A90"/>
    <w:rsid w:val="00CE36D1"/>
    <w:rsid w:val="00CE3F8A"/>
    <w:rsid w:val="00CE4515"/>
    <w:rsid w:val="00CF010C"/>
    <w:rsid w:val="00CF18B3"/>
    <w:rsid w:val="00CF1C87"/>
    <w:rsid w:val="00CF270F"/>
    <w:rsid w:val="00CF367C"/>
    <w:rsid w:val="00CF5F95"/>
    <w:rsid w:val="00CF7153"/>
    <w:rsid w:val="00D00C31"/>
    <w:rsid w:val="00D025FF"/>
    <w:rsid w:val="00D10112"/>
    <w:rsid w:val="00D16490"/>
    <w:rsid w:val="00D20A74"/>
    <w:rsid w:val="00D224C5"/>
    <w:rsid w:val="00D2256C"/>
    <w:rsid w:val="00D252B0"/>
    <w:rsid w:val="00D27834"/>
    <w:rsid w:val="00D33C6D"/>
    <w:rsid w:val="00D375D0"/>
    <w:rsid w:val="00D3791D"/>
    <w:rsid w:val="00D416A3"/>
    <w:rsid w:val="00D462BE"/>
    <w:rsid w:val="00D50086"/>
    <w:rsid w:val="00D522CD"/>
    <w:rsid w:val="00D528EB"/>
    <w:rsid w:val="00D57A74"/>
    <w:rsid w:val="00D678FF"/>
    <w:rsid w:val="00D749AB"/>
    <w:rsid w:val="00D814C1"/>
    <w:rsid w:val="00D81A2B"/>
    <w:rsid w:val="00D828F5"/>
    <w:rsid w:val="00D84A3E"/>
    <w:rsid w:val="00D84AAA"/>
    <w:rsid w:val="00D8567A"/>
    <w:rsid w:val="00D86347"/>
    <w:rsid w:val="00D9181F"/>
    <w:rsid w:val="00D933A8"/>
    <w:rsid w:val="00D9559F"/>
    <w:rsid w:val="00DA1A7E"/>
    <w:rsid w:val="00DA5E05"/>
    <w:rsid w:val="00DA7968"/>
    <w:rsid w:val="00DC0CCF"/>
    <w:rsid w:val="00DC3E1B"/>
    <w:rsid w:val="00DC74BB"/>
    <w:rsid w:val="00DD0A98"/>
    <w:rsid w:val="00DD545E"/>
    <w:rsid w:val="00DD5A2F"/>
    <w:rsid w:val="00DD7C65"/>
    <w:rsid w:val="00DE3824"/>
    <w:rsid w:val="00DE3B3C"/>
    <w:rsid w:val="00DE54D2"/>
    <w:rsid w:val="00DE5970"/>
    <w:rsid w:val="00DE649D"/>
    <w:rsid w:val="00DE6A38"/>
    <w:rsid w:val="00DF494B"/>
    <w:rsid w:val="00E00A19"/>
    <w:rsid w:val="00E03872"/>
    <w:rsid w:val="00E122C7"/>
    <w:rsid w:val="00E14B72"/>
    <w:rsid w:val="00E17D1D"/>
    <w:rsid w:val="00E23304"/>
    <w:rsid w:val="00E24060"/>
    <w:rsid w:val="00E24545"/>
    <w:rsid w:val="00E30C23"/>
    <w:rsid w:val="00E343E7"/>
    <w:rsid w:val="00E369F8"/>
    <w:rsid w:val="00E427AE"/>
    <w:rsid w:val="00E5308E"/>
    <w:rsid w:val="00E559C6"/>
    <w:rsid w:val="00E56860"/>
    <w:rsid w:val="00E57C26"/>
    <w:rsid w:val="00E61F33"/>
    <w:rsid w:val="00E63B97"/>
    <w:rsid w:val="00E67165"/>
    <w:rsid w:val="00E672FB"/>
    <w:rsid w:val="00E74D8D"/>
    <w:rsid w:val="00E7617F"/>
    <w:rsid w:val="00E76205"/>
    <w:rsid w:val="00E77F49"/>
    <w:rsid w:val="00E87078"/>
    <w:rsid w:val="00E90BD9"/>
    <w:rsid w:val="00E9120E"/>
    <w:rsid w:val="00E932E7"/>
    <w:rsid w:val="00E9513F"/>
    <w:rsid w:val="00EA13B0"/>
    <w:rsid w:val="00EA2B39"/>
    <w:rsid w:val="00EA475A"/>
    <w:rsid w:val="00EB2D31"/>
    <w:rsid w:val="00EB6620"/>
    <w:rsid w:val="00EC3489"/>
    <w:rsid w:val="00EC4ED0"/>
    <w:rsid w:val="00EC7444"/>
    <w:rsid w:val="00ED3A79"/>
    <w:rsid w:val="00ED59B0"/>
    <w:rsid w:val="00ED6EBD"/>
    <w:rsid w:val="00ED7FB4"/>
    <w:rsid w:val="00EE1C0D"/>
    <w:rsid w:val="00EE6B61"/>
    <w:rsid w:val="00EE70AC"/>
    <w:rsid w:val="00EF1556"/>
    <w:rsid w:val="00EF36FB"/>
    <w:rsid w:val="00EF4756"/>
    <w:rsid w:val="00EF63E3"/>
    <w:rsid w:val="00F00DDB"/>
    <w:rsid w:val="00F073B9"/>
    <w:rsid w:val="00F122DD"/>
    <w:rsid w:val="00F12DC3"/>
    <w:rsid w:val="00F16829"/>
    <w:rsid w:val="00F1746F"/>
    <w:rsid w:val="00F17F2E"/>
    <w:rsid w:val="00F20EAC"/>
    <w:rsid w:val="00F214AB"/>
    <w:rsid w:val="00F27452"/>
    <w:rsid w:val="00F3309D"/>
    <w:rsid w:val="00F33D23"/>
    <w:rsid w:val="00F36196"/>
    <w:rsid w:val="00F4011D"/>
    <w:rsid w:val="00F443FB"/>
    <w:rsid w:val="00F454EA"/>
    <w:rsid w:val="00F46303"/>
    <w:rsid w:val="00F4710C"/>
    <w:rsid w:val="00F519C8"/>
    <w:rsid w:val="00F52991"/>
    <w:rsid w:val="00F55451"/>
    <w:rsid w:val="00F556C8"/>
    <w:rsid w:val="00F60571"/>
    <w:rsid w:val="00F63154"/>
    <w:rsid w:val="00F65ED3"/>
    <w:rsid w:val="00F67E15"/>
    <w:rsid w:val="00F71D4D"/>
    <w:rsid w:val="00F73B30"/>
    <w:rsid w:val="00F76F6E"/>
    <w:rsid w:val="00F82D3E"/>
    <w:rsid w:val="00F900A4"/>
    <w:rsid w:val="00F90A07"/>
    <w:rsid w:val="00F925B7"/>
    <w:rsid w:val="00F93017"/>
    <w:rsid w:val="00F93B1E"/>
    <w:rsid w:val="00F94A9F"/>
    <w:rsid w:val="00F966C1"/>
    <w:rsid w:val="00F96741"/>
    <w:rsid w:val="00F977F9"/>
    <w:rsid w:val="00FA0087"/>
    <w:rsid w:val="00FA0297"/>
    <w:rsid w:val="00FA2375"/>
    <w:rsid w:val="00FA2F21"/>
    <w:rsid w:val="00FA69AA"/>
    <w:rsid w:val="00FA78CE"/>
    <w:rsid w:val="00FB045F"/>
    <w:rsid w:val="00FB099C"/>
    <w:rsid w:val="00FB3DFC"/>
    <w:rsid w:val="00FB500C"/>
    <w:rsid w:val="00FB63E5"/>
    <w:rsid w:val="00FB6BD6"/>
    <w:rsid w:val="00FC2BF9"/>
    <w:rsid w:val="00FC5961"/>
    <w:rsid w:val="00FD1D92"/>
    <w:rsid w:val="00FE7E6F"/>
    <w:rsid w:val="00FF03EC"/>
    <w:rsid w:val="00FF0959"/>
    <w:rsid w:val="00FF3625"/>
    <w:rsid w:val="00FF51DA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4DF64"/>
  <w15:docId w15:val="{59EE3BE2-FFF1-4D4D-97AE-417287C1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72"/>
  </w:style>
  <w:style w:type="paragraph" w:styleId="Overskrift1">
    <w:name w:val="heading 1"/>
    <w:basedOn w:val="Normal"/>
    <w:next w:val="Normal"/>
    <w:uiPriority w:val="1"/>
    <w:qFormat/>
    <w:rsid w:val="003319AF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319AF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3319AF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3319AF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3319AF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3319AF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3319AF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3319AF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3319AF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3319AF"/>
    <w:pPr>
      <w:numPr>
        <w:numId w:val="1"/>
      </w:numPr>
    </w:pPr>
  </w:style>
  <w:style w:type="numbering" w:styleId="1ai">
    <w:name w:val="Outline List 1"/>
    <w:basedOn w:val="Ingenoversigt"/>
    <w:semiHidden/>
    <w:rsid w:val="003319AF"/>
    <w:pPr>
      <w:numPr>
        <w:numId w:val="2"/>
      </w:numPr>
    </w:pPr>
  </w:style>
  <w:style w:type="numbering" w:styleId="ArtikelSektion">
    <w:name w:val="Outline List 3"/>
    <w:basedOn w:val="Ingenoversigt"/>
    <w:semiHidden/>
    <w:rsid w:val="003319AF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3319AF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3319AF"/>
    <w:pPr>
      <w:spacing w:after="120"/>
    </w:pPr>
  </w:style>
  <w:style w:type="paragraph" w:styleId="Brdtekst2">
    <w:name w:val="Body Text 2"/>
    <w:basedOn w:val="Normal"/>
    <w:uiPriority w:val="99"/>
    <w:semiHidden/>
    <w:rsid w:val="003319AF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3319AF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3319AF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3319AF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3319AF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3319AF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3319AF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link w:val="BilledtekstTegn"/>
    <w:qFormat/>
    <w:rsid w:val="003319AF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031D5C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3319AF"/>
    <w:pPr>
      <w:ind w:left="4252"/>
    </w:pPr>
  </w:style>
  <w:style w:type="paragraph" w:styleId="Dato">
    <w:name w:val="Date"/>
    <w:basedOn w:val="Normal"/>
    <w:next w:val="Normal"/>
    <w:uiPriority w:val="99"/>
    <w:semiHidden/>
    <w:rsid w:val="003319AF"/>
  </w:style>
  <w:style w:type="paragraph" w:styleId="Mailsignatur">
    <w:name w:val="E-mail Signature"/>
    <w:basedOn w:val="Normal"/>
    <w:uiPriority w:val="99"/>
    <w:semiHidden/>
    <w:rsid w:val="003319AF"/>
  </w:style>
  <w:style w:type="character" w:styleId="Fremhv">
    <w:name w:val="Emphasis"/>
    <w:basedOn w:val="Standardskrifttypeiafsnit"/>
    <w:uiPriority w:val="99"/>
    <w:semiHidden/>
    <w:qFormat/>
    <w:rsid w:val="003319AF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3319AF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3319AF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3319A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3319AF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3319AF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3319AF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3319AF"/>
    <w:rPr>
      <w:lang w:val="da-DK"/>
    </w:rPr>
  </w:style>
  <w:style w:type="paragraph" w:styleId="HTML-adresse">
    <w:name w:val="HTML Address"/>
    <w:basedOn w:val="Normal"/>
    <w:uiPriority w:val="99"/>
    <w:semiHidden/>
    <w:rsid w:val="003319AF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319AF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3319AF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3319AF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3319AF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3319AF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3319AF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3319AF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3319AF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3319AF"/>
    <w:rPr>
      <w:lang w:val="da-DK"/>
    </w:rPr>
  </w:style>
  <w:style w:type="paragraph" w:styleId="Liste">
    <w:name w:val="List"/>
    <w:basedOn w:val="Normal"/>
    <w:uiPriority w:val="99"/>
    <w:semiHidden/>
    <w:rsid w:val="003319AF"/>
    <w:pPr>
      <w:ind w:left="283" w:hanging="283"/>
    </w:pPr>
  </w:style>
  <w:style w:type="paragraph" w:styleId="Liste2">
    <w:name w:val="List 2"/>
    <w:basedOn w:val="Normal"/>
    <w:uiPriority w:val="99"/>
    <w:semiHidden/>
    <w:rsid w:val="003319AF"/>
    <w:pPr>
      <w:ind w:left="566" w:hanging="283"/>
    </w:pPr>
  </w:style>
  <w:style w:type="paragraph" w:styleId="Liste3">
    <w:name w:val="List 3"/>
    <w:basedOn w:val="Normal"/>
    <w:uiPriority w:val="99"/>
    <w:semiHidden/>
    <w:rsid w:val="003319AF"/>
    <w:pPr>
      <w:ind w:left="849" w:hanging="283"/>
    </w:pPr>
  </w:style>
  <w:style w:type="paragraph" w:styleId="Liste4">
    <w:name w:val="List 4"/>
    <w:basedOn w:val="Normal"/>
    <w:uiPriority w:val="99"/>
    <w:semiHidden/>
    <w:rsid w:val="003319AF"/>
    <w:pPr>
      <w:ind w:left="1132" w:hanging="283"/>
    </w:pPr>
  </w:style>
  <w:style w:type="paragraph" w:styleId="Liste5">
    <w:name w:val="List 5"/>
    <w:basedOn w:val="Normal"/>
    <w:uiPriority w:val="99"/>
    <w:semiHidden/>
    <w:rsid w:val="003319AF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319AF"/>
    <w:pPr>
      <w:numPr>
        <w:numId w:val="6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3319AF"/>
    <w:pPr>
      <w:numPr>
        <w:numId w:val="7"/>
      </w:numPr>
    </w:pPr>
  </w:style>
  <w:style w:type="paragraph" w:styleId="Opstilling-punkttegn3">
    <w:name w:val="List Bullet 3"/>
    <w:basedOn w:val="Normal"/>
    <w:uiPriority w:val="99"/>
    <w:semiHidden/>
    <w:rsid w:val="003319AF"/>
    <w:pPr>
      <w:numPr>
        <w:numId w:val="8"/>
      </w:numPr>
    </w:pPr>
  </w:style>
  <w:style w:type="paragraph" w:styleId="Opstilling-punkttegn4">
    <w:name w:val="List Bullet 4"/>
    <w:basedOn w:val="Normal"/>
    <w:uiPriority w:val="99"/>
    <w:semiHidden/>
    <w:rsid w:val="003319AF"/>
    <w:pPr>
      <w:numPr>
        <w:numId w:val="9"/>
      </w:numPr>
    </w:pPr>
  </w:style>
  <w:style w:type="paragraph" w:styleId="Opstilling-punkttegn5">
    <w:name w:val="List Bullet 5"/>
    <w:basedOn w:val="Normal"/>
    <w:uiPriority w:val="99"/>
    <w:semiHidden/>
    <w:rsid w:val="003319AF"/>
    <w:pPr>
      <w:numPr>
        <w:numId w:val="10"/>
      </w:numPr>
    </w:pPr>
  </w:style>
  <w:style w:type="paragraph" w:styleId="Opstilling-forts">
    <w:name w:val="List Continue"/>
    <w:basedOn w:val="Normal"/>
    <w:uiPriority w:val="99"/>
    <w:semiHidden/>
    <w:rsid w:val="003319AF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3319AF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3319AF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3319AF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3319AF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319AF"/>
    <w:pPr>
      <w:numPr>
        <w:numId w:val="11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3319AF"/>
    <w:pPr>
      <w:numPr>
        <w:numId w:val="12"/>
      </w:numPr>
    </w:pPr>
  </w:style>
  <w:style w:type="paragraph" w:styleId="Opstilling-talellerbogst3">
    <w:name w:val="List Number 3"/>
    <w:basedOn w:val="Normal"/>
    <w:uiPriority w:val="99"/>
    <w:semiHidden/>
    <w:rsid w:val="003319AF"/>
    <w:pPr>
      <w:numPr>
        <w:numId w:val="13"/>
      </w:numPr>
    </w:pPr>
  </w:style>
  <w:style w:type="paragraph" w:styleId="Opstilling-talellerbogst4">
    <w:name w:val="List Number 4"/>
    <w:basedOn w:val="Normal"/>
    <w:uiPriority w:val="99"/>
    <w:semiHidden/>
    <w:rsid w:val="003319AF"/>
    <w:pPr>
      <w:numPr>
        <w:numId w:val="14"/>
      </w:numPr>
    </w:pPr>
  </w:style>
  <w:style w:type="paragraph" w:styleId="Opstilling-talellerbogst5">
    <w:name w:val="List Number 5"/>
    <w:basedOn w:val="Normal"/>
    <w:uiPriority w:val="99"/>
    <w:semiHidden/>
    <w:rsid w:val="003319AF"/>
    <w:pPr>
      <w:numPr>
        <w:numId w:val="15"/>
      </w:numPr>
    </w:pPr>
  </w:style>
  <w:style w:type="paragraph" w:styleId="Brevhoved">
    <w:name w:val="Message Header"/>
    <w:basedOn w:val="Normal"/>
    <w:uiPriority w:val="99"/>
    <w:semiHidden/>
    <w:rsid w:val="00331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3319AF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3319AF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3319AF"/>
  </w:style>
  <w:style w:type="paragraph" w:styleId="Almindeligtekst">
    <w:name w:val="Plain Text"/>
    <w:basedOn w:val="Normal"/>
    <w:uiPriority w:val="99"/>
    <w:semiHidden/>
    <w:rsid w:val="003319AF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3319AF"/>
  </w:style>
  <w:style w:type="paragraph" w:styleId="Underskrift">
    <w:name w:val="Signature"/>
    <w:basedOn w:val="Normal"/>
    <w:uiPriority w:val="99"/>
    <w:semiHidden/>
    <w:rsid w:val="003319AF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3319AF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3319AF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3319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3319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3319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3319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3319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3319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3319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3319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3319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3319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3319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3319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3319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3319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3319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3319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3319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331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3319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3319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3319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331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331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3319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3319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3319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3319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3319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331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331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3319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3319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3319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331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3319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3319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331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3319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3319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33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3319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3319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3319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3319AF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3319AF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3319AF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3319AF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3319AF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3319AF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3319AF"/>
    <w:rPr>
      <w:color w:val="800080"/>
      <w:u w:val="single"/>
      <w:lang w:val="da-DK"/>
    </w:rPr>
  </w:style>
  <w:style w:type="paragraph" w:styleId="Sidefod">
    <w:name w:val="footer"/>
    <w:basedOn w:val="Normal"/>
    <w:uiPriority w:val="99"/>
    <w:semiHidden/>
    <w:rsid w:val="003319AF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395B9F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3319AF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3319AF"/>
    <w:rPr>
      <w:rFonts w:ascii="Garamond" w:hAnsi="Garamond"/>
      <w:sz w:val="24"/>
      <w:lang w:val="da-DK"/>
    </w:rPr>
  </w:style>
  <w:style w:type="paragraph" w:styleId="Indholdsfortegnelse6">
    <w:name w:val="toc 6"/>
    <w:basedOn w:val="Normal"/>
    <w:next w:val="Normal"/>
    <w:uiPriority w:val="99"/>
    <w:semiHidden/>
    <w:rsid w:val="003319AF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3319AF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3319AF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3319AF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3319AF"/>
  </w:style>
  <w:style w:type="table" w:customStyle="1" w:styleId="Table-Normal">
    <w:name w:val="Table - Normal"/>
    <w:basedOn w:val="Tabel-Normal"/>
    <w:rsid w:val="003319AF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emplate">
    <w:name w:val="Template"/>
    <w:uiPriority w:val="7"/>
    <w:semiHidden/>
    <w:rsid w:val="003319AF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3319AF"/>
    <w:pPr>
      <w:spacing w:after="200"/>
    </w:pPr>
  </w:style>
  <w:style w:type="paragraph" w:customStyle="1" w:styleId="Template-Adresse">
    <w:name w:val="Template - Adresse"/>
    <w:basedOn w:val="Template"/>
    <w:uiPriority w:val="7"/>
    <w:semiHidden/>
    <w:rsid w:val="003319AF"/>
    <w:pPr>
      <w:spacing w:line="240" w:lineRule="atLeast"/>
      <w:jc w:val="center"/>
    </w:pPr>
    <w:rPr>
      <w:rFonts w:ascii="Arial" w:hAnsi="Arial"/>
      <w:color w:val="1E7796"/>
      <w:sz w:val="14"/>
    </w:rPr>
  </w:style>
  <w:style w:type="paragraph" w:customStyle="1" w:styleId="Template-Dato">
    <w:name w:val="Template - Dato"/>
    <w:basedOn w:val="Template"/>
    <w:uiPriority w:val="7"/>
    <w:semiHidden/>
    <w:rsid w:val="003319AF"/>
  </w:style>
  <w:style w:type="table" w:styleId="Tabel-Gitter">
    <w:name w:val="Table Grid"/>
    <w:basedOn w:val="Tabel-Normal"/>
    <w:rsid w:val="003319A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3319AF"/>
    <w:pPr>
      <w:spacing w:line="320" w:lineRule="atLeast"/>
    </w:pPr>
    <w:rPr>
      <w:rFonts w:ascii="Arial" w:hAnsi="Arial"/>
      <w:b/>
      <w:sz w:val="26"/>
    </w:rPr>
  </w:style>
  <w:style w:type="paragraph" w:styleId="Listeoverfigurer">
    <w:name w:val="table of figures"/>
    <w:basedOn w:val="Normal"/>
    <w:next w:val="Normal"/>
    <w:uiPriority w:val="99"/>
    <w:semiHidden/>
    <w:rsid w:val="003319AF"/>
  </w:style>
  <w:style w:type="paragraph" w:customStyle="1" w:styleId="Template-Dokumentnavn">
    <w:name w:val="Template - Dokument navn"/>
    <w:basedOn w:val="Template"/>
    <w:uiPriority w:val="7"/>
    <w:semiHidden/>
    <w:rsid w:val="003319AF"/>
    <w:pPr>
      <w:spacing w:line="440" w:lineRule="atLeast"/>
    </w:pPr>
    <w:rPr>
      <w:rFonts w:ascii="Arial" w:hAnsi="Arial"/>
      <w:sz w:val="40"/>
    </w:rPr>
  </w:style>
  <w:style w:type="paragraph" w:customStyle="1" w:styleId="Template-INI">
    <w:name w:val="Template - INI"/>
    <w:basedOn w:val="Normal"/>
    <w:uiPriority w:val="7"/>
    <w:semiHidden/>
    <w:rsid w:val="003319AF"/>
    <w:pPr>
      <w:spacing w:after="0"/>
    </w:pPr>
    <w:rPr>
      <w:noProof/>
    </w:rPr>
  </w:style>
  <w:style w:type="paragraph" w:customStyle="1" w:styleId="BoksBillede">
    <w:name w:val="Boks Billede"/>
    <w:uiPriority w:val="5"/>
    <w:rsid w:val="003319AF"/>
    <w:pPr>
      <w:spacing w:after="230" w:line="230" w:lineRule="atLeast"/>
      <w:contextualSpacing/>
    </w:pPr>
    <w:rPr>
      <w:rFonts w:ascii="Arial" w:hAnsi="Arial"/>
      <w:sz w:val="17"/>
    </w:rPr>
  </w:style>
  <w:style w:type="paragraph" w:customStyle="1" w:styleId="BoksCitat">
    <w:name w:val="Boks Citat"/>
    <w:basedOn w:val="Normal"/>
    <w:next w:val="BoksTekst"/>
    <w:uiPriority w:val="5"/>
    <w:rsid w:val="003319AF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link w:val="BoksOverskriftTegn"/>
    <w:rsid w:val="003319AF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3319AF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3319AF"/>
    <w:pPr>
      <w:numPr>
        <w:numId w:val="5"/>
      </w:numPr>
    </w:pPr>
  </w:style>
  <w:style w:type="paragraph" w:customStyle="1" w:styleId="BoksPunktopstilling">
    <w:name w:val="Boks Punktopstilling"/>
    <w:basedOn w:val="BoksTekst"/>
    <w:uiPriority w:val="5"/>
    <w:rsid w:val="003319AF"/>
    <w:pPr>
      <w:numPr>
        <w:numId w:val="4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3319AF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95B9F"/>
    <w:rPr>
      <w:sz w:val="20"/>
      <w:lang w:val="da-DK"/>
    </w:rPr>
  </w:style>
  <w:style w:type="paragraph" w:customStyle="1" w:styleId="ListNumberTable">
    <w:name w:val="List Number Table"/>
    <w:basedOn w:val="Opstilling-talellerbogst"/>
    <w:uiPriority w:val="2"/>
    <w:rsid w:val="003319AF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3319AF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3319AF"/>
    <w:pPr>
      <w:spacing w:after="0"/>
    </w:pPr>
  </w:style>
  <w:style w:type="paragraph" w:customStyle="1" w:styleId="Notatkildeangivelse">
    <w:name w:val="Notat/kildeangivelse"/>
    <w:basedOn w:val="Normal"/>
    <w:uiPriority w:val="6"/>
    <w:rsid w:val="003319AF"/>
    <w:pPr>
      <w:tabs>
        <w:tab w:val="left" w:pos="737"/>
      </w:tabs>
      <w:spacing w:after="0" w:line="240" w:lineRule="atLeast"/>
    </w:pPr>
    <w:rPr>
      <w:sz w:val="20"/>
    </w:rPr>
  </w:style>
  <w:style w:type="paragraph" w:customStyle="1" w:styleId="Tabelkolonneoverskrift">
    <w:name w:val="Tabel kolonne overskrift"/>
    <w:basedOn w:val="Normal"/>
    <w:rsid w:val="003319AF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paragraph" w:customStyle="1" w:styleId="Tabeloverskrift">
    <w:name w:val="Tabel overskrift"/>
    <w:basedOn w:val="Normal"/>
    <w:uiPriority w:val="6"/>
    <w:rsid w:val="003319AF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tekst">
    <w:name w:val="Tabel tekst"/>
    <w:basedOn w:val="Normal"/>
    <w:rsid w:val="003319AF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tal">
    <w:name w:val="Tabel tal"/>
    <w:basedOn w:val="Tabeltekst"/>
    <w:rsid w:val="003319AF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3319AF"/>
    <w:rPr>
      <w:b/>
    </w:rPr>
  </w:style>
  <w:style w:type="character" w:customStyle="1" w:styleId="KildeangivelseChar">
    <w:name w:val="Kildeangivelse Char"/>
    <w:link w:val="Kildeangivelse"/>
    <w:locked/>
    <w:rsid w:val="003319AF"/>
    <w:rPr>
      <w:sz w:val="16"/>
      <w:lang w:val="da-DK"/>
    </w:rPr>
  </w:style>
  <w:style w:type="paragraph" w:customStyle="1" w:styleId="Space">
    <w:name w:val="Space"/>
    <w:basedOn w:val="Normal"/>
    <w:uiPriority w:val="5"/>
    <w:rsid w:val="003319AF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Kildeangivelse">
    <w:name w:val="Kildeangivelse"/>
    <w:basedOn w:val="Normal"/>
    <w:next w:val="Normal"/>
    <w:link w:val="KildeangivelseChar"/>
    <w:rsid w:val="003319AF"/>
    <w:pPr>
      <w:tabs>
        <w:tab w:val="left" w:pos="680"/>
      </w:tabs>
      <w:spacing w:after="0" w:line="200" w:lineRule="atLeast"/>
      <w:ind w:left="681" w:right="227" w:hanging="454"/>
    </w:pPr>
    <w:rPr>
      <w:sz w:val="16"/>
    </w:rPr>
  </w:style>
  <w:style w:type="paragraph" w:customStyle="1" w:styleId="Anm">
    <w:name w:val="Anm"/>
    <w:basedOn w:val="Kildeangivelse"/>
    <w:next w:val="Normal"/>
    <w:link w:val="AnmChar"/>
    <w:uiPriority w:val="5"/>
    <w:rsid w:val="003319AF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3319AF"/>
    <w:rPr>
      <w:sz w:val="16"/>
      <w:lang w:val="da-DK"/>
    </w:rPr>
  </w:style>
  <w:style w:type="paragraph" w:customStyle="1" w:styleId="TabelIndsttelse">
    <w:name w:val="Tabel Indsættelse"/>
    <w:basedOn w:val="Normal"/>
    <w:uiPriority w:val="5"/>
    <w:rsid w:val="003319AF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character" w:styleId="Pladsholdertekst">
    <w:name w:val="Placeholder Text"/>
    <w:basedOn w:val="Standardskrifttypeiafsnit"/>
    <w:uiPriority w:val="99"/>
    <w:semiHidden/>
    <w:rsid w:val="003319AF"/>
    <w:rPr>
      <w:color w:val="808080"/>
      <w:lang w:val="da-DK"/>
    </w:rPr>
  </w:style>
  <w:style w:type="paragraph" w:customStyle="1" w:styleId="Sidenummer">
    <w:name w:val="Sidenummer"/>
    <w:basedOn w:val="Normal"/>
    <w:next w:val="Sidehoved"/>
    <w:uiPriority w:val="8"/>
    <w:qFormat/>
    <w:rsid w:val="00395B9F"/>
    <w:pPr>
      <w:tabs>
        <w:tab w:val="left" w:pos="8034"/>
      </w:tabs>
      <w:ind w:right="-2268"/>
    </w:pPr>
  </w:style>
  <w:style w:type="table" w:customStyle="1" w:styleId="Blank">
    <w:name w:val="Blank"/>
    <w:basedOn w:val="Tabel-Normal"/>
    <w:uiPriority w:val="99"/>
    <w:rsid w:val="003319AF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1"/>
    <w:rsid w:val="00191BCF"/>
    <w:rPr>
      <w:rFonts w:ascii="Arial" w:hAnsi="Arial" w:cs="Arial"/>
      <w:b/>
      <w:bCs/>
      <w:iCs/>
      <w:sz w:val="20"/>
      <w:szCs w:val="28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E03872"/>
    <w:rPr>
      <w:rFonts w:ascii="Garamond" w:hAnsi="Garamond"/>
      <w:i w:val="0"/>
      <w:color w:val="7F7F7F" w:themeColor="text1" w:themeTint="80"/>
      <w:u w:val="none"/>
      <w:lang w:val="da-DK"/>
    </w:rPr>
  </w:style>
  <w:style w:type="paragraph" w:styleId="Listeafsnit">
    <w:name w:val="List Paragraph"/>
    <w:basedOn w:val="Normal"/>
    <w:uiPriority w:val="99"/>
    <w:rsid w:val="0099240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806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806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8069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06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069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919E1"/>
    <w:pPr>
      <w:spacing w:after="0" w:line="240" w:lineRule="auto"/>
    </w:pPr>
  </w:style>
  <w:style w:type="paragraph" w:customStyle="1" w:styleId="Pladsholdertxtfelt">
    <w:name w:val="Pladsholder txtfelt"/>
    <w:rsid w:val="0075647C"/>
    <w:pPr>
      <w:spacing w:after="0" w:line="240" w:lineRule="auto"/>
      <w:jc w:val="center"/>
    </w:pPr>
    <w:rPr>
      <w:rFonts w:ascii="Arial" w:hAnsi="Arial"/>
      <w:sz w:val="17"/>
    </w:rPr>
  </w:style>
  <w:style w:type="character" w:customStyle="1" w:styleId="BilledtekstTegn">
    <w:name w:val="Billedtekst Tegn"/>
    <w:link w:val="Billedtekst"/>
    <w:locked/>
    <w:rsid w:val="0075647C"/>
    <w:rPr>
      <w:rFonts w:ascii="Arial" w:hAnsi="Arial"/>
      <w:b/>
      <w:bCs/>
      <w:color w:val="031D5C" w:themeColor="text2"/>
      <w:sz w:val="15"/>
      <w:szCs w:val="20"/>
    </w:rPr>
  </w:style>
  <w:style w:type="character" w:customStyle="1" w:styleId="BoksOverskriftTegn">
    <w:name w:val="Boks Overskrift Tegn"/>
    <w:basedOn w:val="Standardskrifttypeiafsnit"/>
    <w:link w:val="BoksOverskrift"/>
    <w:rsid w:val="0075647C"/>
    <w:rPr>
      <w:rFonts w:ascii="Arial" w:hAnsi="Arial"/>
      <w:b/>
      <w:sz w:val="15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62137\AppData\Local\Temp\Templafy\WordVsto\Internt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372A2D2BDB4E03A3D00FC97AD00D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F85A3C-824F-4E9E-AFCB-22CA4AB0B2E3}"/>
      </w:docPartPr>
      <w:docPartBody>
        <w:p w:rsidR="00885AA7" w:rsidRDefault="00286172">
          <w:pPr>
            <w:pStyle w:val="5C372A2D2BDB4E03A3D00FC97AD00D32"/>
          </w:pPr>
          <w:r w:rsidRPr="00C56668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E9"/>
    <w:rsid w:val="000007A2"/>
    <w:rsid w:val="000305FF"/>
    <w:rsid w:val="000320AF"/>
    <w:rsid w:val="00066D48"/>
    <w:rsid w:val="0007744F"/>
    <w:rsid w:val="000C3B7B"/>
    <w:rsid w:val="000D224A"/>
    <w:rsid w:val="00111953"/>
    <w:rsid w:val="00141EBC"/>
    <w:rsid w:val="00145F5E"/>
    <w:rsid w:val="00151ECE"/>
    <w:rsid w:val="0018784E"/>
    <w:rsid w:val="001A18FD"/>
    <w:rsid w:val="001A2CDF"/>
    <w:rsid w:val="001E4C62"/>
    <w:rsid w:val="00205726"/>
    <w:rsid w:val="00225EC3"/>
    <w:rsid w:val="002368EC"/>
    <w:rsid w:val="00254CFA"/>
    <w:rsid w:val="00256599"/>
    <w:rsid w:val="002662F1"/>
    <w:rsid w:val="00271C65"/>
    <w:rsid w:val="00286172"/>
    <w:rsid w:val="002925E5"/>
    <w:rsid w:val="00293447"/>
    <w:rsid w:val="002C4C61"/>
    <w:rsid w:val="002D0E75"/>
    <w:rsid w:val="002D7ECF"/>
    <w:rsid w:val="002E0BB4"/>
    <w:rsid w:val="00305033"/>
    <w:rsid w:val="003474AF"/>
    <w:rsid w:val="0035757F"/>
    <w:rsid w:val="0036611E"/>
    <w:rsid w:val="003C3A21"/>
    <w:rsid w:val="003C5956"/>
    <w:rsid w:val="003F588B"/>
    <w:rsid w:val="00446E26"/>
    <w:rsid w:val="00447E3E"/>
    <w:rsid w:val="00450E96"/>
    <w:rsid w:val="00463B00"/>
    <w:rsid w:val="00464000"/>
    <w:rsid w:val="00466C99"/>
    <w:rsid w:val="00476258"/>
    <w:rsid w:val="004822B2"/>
    <w:rsid w:val="00491076"/>
    <w:rsid w:val="004A0E9C"/>
    <w:rsid w:val="004B351A"/>
    <w:rsid w:val="004E44B0"/>
    <w:rsid w:val="004E6EAD"/>
    <w:rsid w:val="005022DB"/>
    <w:rsid w:val="00515134"/>
    <w:rsid w:val="00515BB0"/>
    <w:rsid w:val="0055160A"/>
    <w:rsid w:val="00567D1F"/>
    <w:rsid w:val="00583B03"/>
    <w:rsid w:val="005A2412"/>
    <w:rsid w:val="005A3A97"/>
    <w:rsid w:val="005D55BC"/>
    <w:rsid w:val="005E4FB1"/>
    <w:rsid w:val="00622EFA"/>
    <w:rsid w:val="006309D5"/>
    <w:rsid w:val="00676E03"/>
    <w:rsid w:val="00690FE1"/>
    <w:rsid w:val="006D610E"/>
    <w:rsid w:val="006E6F36"/>
    <w:rsid w:val="006F2C7A"/>
    <w:rsid w:val="007100F9"/>
    <w:rsid w:val="007460F9"/>
    <w:rsid w:val="00747D54"/>
    <w:rsid w:val="007704D6"/>
    <w:rsid w:val="00770ACE"/>
    <w:rsid w:val="0079579C"/>
    <w:rsid w:val="007A1A20"/>
    <w:rsid w:val="007B3BFB"/>
    <w:rsid w:val="007C23C2"/>
    <w:rsid w:val="007D6EF0"/>
    <w:rsid w:val="007E23C1"/>
    <w:rsid w:val="007E4E8B"/>
    <w:rsid w:val="007E5E67"/>
    <w:rsid w:val="00800F3A"/>
    <w:rsid w:val="0082096A"/>
    <w:rsid w:val="00851379"/>
    <w:rsid w:val="0085525A"/>
    <w:rsid w:val="00880FE3"/>
    <w:rsid w:val="008850AE"/>
    <w:rsid w:val="00885AA7"/>
    <w:rsid w:val="008B21C2"/>
    <w:rsid w:val="00924BF2"/>
    <w:rsid w:val="009507CA"/>
    <w:rsid w:val="009518B6"/>
    <w:rsid w:val="0095718F"/>
    <w:rsid w:val="00976535"/>
    <w:rsid w:val="009773E3"/>
    <w:rsid w:val="0098026F"/>
    <w:rsid w:val="009A06CE"/>
    <w:rsid w:val="009A3416"/>
    <w:rsid w:val="009D5633"/>
    <w:rsid w:val="00A035FF"/>
    <w:rsid w:val="00A1711A"/>
    <w:rsid w:val="00A17C2A"/>
    <w:rsid w:val="00A424A4"/>
    <w:rsid w:val="00AA52CD"/>
    <w:rsid w:val="00AC001E"/>
    <w:rsid w:val="00AD35CB"/>
    <w:rsid w:val="00AD73EF"/>
    <w:rsid w:val="00AF1805"/>
    <w:rsid w:val="00B14A53"/>
    <w:rsid w:val="00B17C4D"/>
    <w:rsid w:val="00B47CA0"/>
    <w:rsid w:val="00B67491"/>
    <w:rsid w:val="00B73F0D"/>
    <w:rsid w:val="00B87DE8"/>
    <w:rsid w:val="00B90F26"/>
    <w:rsid w:val="00BB4656"/>
    <w:rsid w:val="00BC0161"/>
    <w:rsid w:val="00C254C7"/>
    <w:rsid w:val="00C372CB"/>
    <w:rsid w:val="00C43ABC"/>
    <w:rsid w:val="00C81CDE"/>
    <w:rsid w:val="00CA4035"/>
    <w:rsid w:val="00CB67A1"/>
    <w:rsid w:val="00CB6A03"/>
    <w:rsid w:val="00CD1029"/>
    <w:rsid w:val="00CD60A1"/>
    <w:rsid w:val="00CD6208"/>
    <w:rsid w:val="00CE36D1"/>
    <w:rsid w:val="00CE4515"/>
    <w:rsid w:val="00D161AC"/>
    <w:rsid w:val="00D42774"/>
    <w:rsid w:val="00D749AB"/>
    <w:rsid w:val="00DA6CC7"/>
    <w:rsid w:val="00DB623D"/>
    <w:rsid w:val="00DC5FD7"/>
    <w:rsid w:val="00E1213A"/>
    <w:rsid w:val="00E264C2"/>
    <w:rsid w:val="00E343E7"/>
    <w:rsid w:val="00E427AE"/>
    <w:rsid w:val="00E57D51"/>
    <w:rsid w:val="00E87078"/>
    <w:rsid w:val="00E92ED6"/>
    <w:rsid w:val="00ED3D29"/>
    <w:rsid w:val="00ED43DA"/>
    <w:rsid w:val="00ED6EBD"/>
    <w:rsid w:val="00F11F2E"/>
    <w:rsid w:val="00F40C8C"/>
    <w:rsid w:val="00F945E9"/>
    <w:rsid w:val="00F94FC8"/>
    <w:rsid w:val="00FC2165"/>
    <w:rsid w:val="00FE458A"/>
    <w:rsid w:val="00FE7BF0"/>
    <w:rsid w:val="00FF1CBB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C372A2D2BDB4E03A3D00FC97AD00D32">
    <w:name w:val="5C372A2D2BDB4E03A3D00FC97AD00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FM Finansministeriet">
      <a:dk1>
        <a:srgbClr val="000000"/>
      </a:dk1>
      <a:lt1>
        <a:srgbClr val="FFFFFF"/>
      </a:lt1>
      <a:dk2>
        <a:srgbClr val="031D5C"/>
      </a:dk2>
      <a:lt2>
        <a:srgbClr val="F6F6F6"/>
      </a:lt2>
      <a:accent1>
        <a:srgbClr val="3B5463"/>
      </a:accent1>
      <a:accent2>
        <a:srgbClr val="B3E8CA"/>
      </a:accent2>
      <a:accent3>
        <a:srgbClr val="85909A"/>
      </a:accent3>
      <a:accent4>
        <a:srgbClr val="ED5E66"/>
      </a:accent4>
      <a:accent5>
        <a:srgbClr val="91DDFF"/>
      </a:accent5>
      <a:accent6>
        <a:srgbClr val="E0C86B"/>
      </a:accent6>
      <a:hlink>
        <a:srgbClr val="3E72A6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3B909B-24FB-491B-9CB4-CD8D675E4424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true,"helpTexts":{"prefix":"","postfix":""},"spacing":{},"shareValue":false,"type":"datePicker","name":"Date","label":"Dato"}],"formDataEntries":[{"name":"Date","value":"k1FvL67MSsNAIFSRjVmAtw=="}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{"elementConfiguration":{"binding":"{{FormatDateTime(Form.Date, Translate(\"GeneralDate\"), DocumentLanguage)}}","promptAiService":false,"visibility":"","removeAndKeepContent":false,"disableUpdates":false,"type":"text"},"type":"richTextContentControl","id":"0c41a4c9-bc8f-45c1-b8ca-4624541a507e"},{"elementConfiguration":{"binding":"{{UserProfile.Unit}}","promptAiService":false,"removeAndKeepContent":false,"disableUpdates":false,"type":"text"},"type":"richTextContentControl","id":"f781eba5-2523-4a72-a01a-c93eaf823c84"},{"elementConfiguration":{"binding":"{{UserProfile.CaseWorker}}","promptAiService":false,"removeAndKeepContent":false,"disableUpdates":false,"type":"text"},"type":"richTextContentControl","id":"14d59066-a5ae-4ff5-84b4-532d60f4a229"},{"elementConfiguration":{"binding":"{{Translate(\"Jnr\")}}","promptAiService":false,"removeAndKeepContent":false,"disableUpdates":false,"type":"text"},"type":"richTextContentControl","id":"48a3a2b2-f658-43d4-ab58-895cf44af9d1"},{"elementConfiguration":{"binding":"{{Translate(\"Page\")}}","promptAiService":false,"removeAndKeepContent":false,"disableUpdates":false,"type":"text"},"type":"richTextContentControl","id":"9db718f9-fab9-48de-8ef8-e50c0a0567f9"},{"elementConfiguration":{"binding":"{{Translate(\"Of\")}}","promptAiService":false,"removeAndKeepContent":false,"disableUpdates":false,"type":"text"},"type":"richTextContentControl","id":"1828cd72-9f57-4c43-bf5a-97c1148f116f"}],"transformationConfigurations":[{"language":"{{DocumentLanguage}}","disableUpdates":false,"type":"proofingLanguage"},{"colorTheme":"{{UserProfile.Office.ColorThemeRef.ColorTheme}}","disableUpdates":false,"originalColorThemeXml":"<a:clrScheme name=\"Finansministeriet\" xmlns:a=\"http://schemas.openxmlformats.org/drawingml/2006/main\"><a:dk1><a:srgbClr val=\"000000\" /></a:dk1><a:lt1><a:srgbClr val=\"FFFFFF\" /></a:lt1><a:dk2><a:srgbClr val=\"031D5C\" /></a:dk2><a:lt2><a:srgbClr val=\"6E91A0\" /></a:lt2><a:accent1><a:srgbClr val=\"00AAD2\" /></a:accent1><a:accent2><a:srgbClr val=\"5591CD\" /></a:accent2><a:accent3><a:srgbClr val=\"7050B9\" /></a:accent3><a:accent4><a:srgbClr val=\"A5005F\" /></a:accent4><a:accent5><a:srgbClr val=\"F0005F\" /></a:accent5><a:accent6><a:srgbClr val=\"B06606\" /></a:accent6><a:hlink><a:srgbClr val=\"0000FF\" /></a:hlink><a:folHlink><a:srgbClr val=\"800080\" /></a:folHlink></a:clrScheme>","type":"colorTheme"},{"image":"{{UserProfile.Office.LogoRef.LogoNameRef.Image}}","shapeName":"LogoHide","width":"","height":"{{UserProfile.Office.LogoRef.LogoHeight}}","namedSections":"{{NamedSections.First}}","namedPages":"{{NamedPages.First}}","leftOffset":"0 cm","horizontalRelativePosition":"{{HorizontalRelativePosition.Page}}","horizontalAlignment":"{{HorizontalAlignment.Center}}","topOffset":"{{UserProfile.Office.LogoRef.LogoTopOffset}}","verticalRelativePosition":"{{VerticalRelativePosition.Page}}","imageTextWrapping":"{{ImageTextWrapping.InFrontOfText}}","disableUpdates":false,"type":"imageHeader"}],"templateName":"Internt cover","templateDescription":"Anvendes ved alle sager","enableDocumentContentUpdater":true,"version":"2.0"}]]></TemplafyTemplateConfiguration>
</file>

<file path=customXml/itemProps1.xml><?xml version="1.0" encoding="utf-8"?>
<ds:datastoreItem xmlns:ds="http://schemas.openxmlformats.org/officeDocument/2006/customXml" ds:itemID="{09E1B87A-6C12-4A56-AC06-C5B6D0639960}">
  <ds:schemaRefs/>
</ds:datastoreItem>
</file>

<file path=customXml/itemProps2.xml><?xml version="1.0" encoding="utf-8"?>
<ds:datastoreItem xmlns:ds="http://schemas.openxmlformats.org/officeDocument/2006/customXml" ds:itemID="{66A510BA-764B-4D83-8648-5A05144A79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CFC6E-0D91-4CDF-B615-CDA4DFAA8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Internt cover</Template>
  <TotalTime>45</TotalTime>
  <Pages>2</Pages>
  <Words>528</Words>
  <Characters>3221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Notat</vt:lpstr>
      <vt:lpstr>&lt;[Titel]&gt;</vt:lpstr>
    </vt:vector>
  </TitlesOfParts>
  <Company>Finansministeriet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Jakob Hanghøj</dc:creator>
  <cp:lastModifiedBy>Michael Pedersen</cp:lastModifiedBy>
  <cp:revision>15</cp:revision>
  <dcterms:created xsi:type="dcterms:W3CDTF">2026-01-08T10:07:00Z</dcterms:created>
  <dcterms:modified xsi:type="dcterms:W3CDTF">2026-02-09T10:20:00Z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MenuPlaceholder16">
    <vt:lpwstr>True</vt:lpwstr>
  </property>
  <property fmtid="{D5CDD505-2E9C-101B-9397-08002B2CF9AE}" pid="3" name="oeMenuWidePlaceholders">
    <vt:lpwstr>True</vt:lpwstr>
  </property>
  <property fmtid="{D5CDD505-2E9C-101B-9397-08002B2CF9AE}" pid="4" name="kFormat">
    <vt:i4>0</vt:i4>
  </property>
  <property fmtid="{D5CDD505-2E9C-101B-9397-08002B2CF9AE}" pid="5" name="ContentRemapped">
    <vt:lpwstr>true</vt:lpwstr>
  </property>
  <property fmtid="{D5CDD505-2E9C-101B-9397-08002B2CF9AE}" pid="6" name="TemplafyTenantId">
    <vt:lpwstr>finansministeriet</vt:lpwstr>
  </property>
  <property fmtid="{D5CDD505-2E9C-101B-9397-08002B2CF9AE}" pid="7" name="TemplafyTemplateId">
    <vt:lpwstr>637744835564467770</vt:lpwstr>
  </property>
  <property fmtid="{D5CDD505-2E9C-101B-9397-08002B2CF9AE}" pid="8" name="TemplafyUserProfileId">
    <vt:lpwstr>1132103901900177674</vt:lpwstr>
  </property>
  <property fmtid="{D5CDD505-2E9C-101B-9397-08002B2CF9AE}" pid="9" name="TemplafyLanguageCode">
    <vt:lpwstr>da-DK</vt:lpwstr>
  </property>
  <property fmtid="{D5CDD505-2E9C-101B-9397-08002B2CF9AE}" pid="10" name="TemplafyFromBlank">
    <vt:bool>false</vt:bool>
  </property>
</Properties>
</file>